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29" w:rsidRPr="00F167D7" w:rsidRDefault="00AB6382" w:rsidP="00AB63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 xml:space="preserve">Информационное сообщение </w:t>
      </w:r>
    </w:p>
    <w:p w:rsidR="00AB6382" w:rsidRPr="00F167D7" w:rsidRDefault="00AB6382" w:rsidP="00AB6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о проведении открытого конкурса </w:t>
      </w:r>
    </w:p>
    <w:p w:rsidR="00AB6382" w:rsidRPr="00F167D7" w:rsidRDefault="00AB6382" w:rsidP="00AB6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на право заключения концессионного соглашения</w:t>
      </w:r>
      <w:r w:rsidR="00051FE4" w:rsidRPr="00F167D7">
        <w:rPr>
          <w:rFonts w:ascii="Times New Roman" w:hAnsi="Times New Roman"/>
          <w:sz w:val="24"/>
          <w:szCs w:val="24"/>
        </w:rPr>
        <w:t xml:space="preserve"> в отношении объектов теплоснабжения Черниговского муниципального района</w:t>
      </w:r>
    </w:p>
    <w:p w:rsidR="00AB6382" w:rsidRPr="00F167D7" w:rsidRDefault="00AB6382" w:rsidP="00AB6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382" w:rsidRPr="00F167D7" w:rsidRDefault="00051FE4" w:rsidP="0086486B">
      <w:pPr>
        <w:spacing w:after="0" w:line="240" w:lineRule="auto"/>
        <w:ind w:right="-1" w:firstLine="84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Администрация Черниговского района </w:t>
      </w:r>
      <w:r w:rsidR="00AB6382" w:rsidRPr="00F167D7">
        <w:rPr>
          <w:rFonts w:ascii="Times New Roman" w:hAnsi="Times New Roman"/>
          <w:sz w:val="24"/>
          <w:szCs w:val="24"/>
        </w:rPr>
        <w:t>сообщает о проведении открытого конкурса на право заключения концессионного соглашения</w:t>
      </w:r>
      <w:r w:rsidR="00884585">
        <w:rPr>
          <w:rFonts w:ascii="Times New Roman" w:hAnsi="Times New Roman"/>
          <w:sz w:val="24"/>
          <w:szCs w:val="24"/>
        </w:rPr>
        <w:t xml:space="preserve"> в отношении объектов теплоснабжения Черниговского муниципального района. </w:t>
      </w:r>
    </w:p>
    <w:p w:rsidR="00AB6382" w:rsidRPr="00F167D7" w:rsidRDefault="00AB6382" w:rsidP="00884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Организатор конкурса:</w:t>
      </w:r>
      <w:r w:rsidR="00884585">
        <w:rPr>
          <w:rFonts w:ascii="Times New Roman" w:hAnsi="Times New Roman"/>
          <w:sz w:val="24"/>
          <w:szCs w:val="24"/>
        </w:rPr>
        <w:t>А</w:t>
      </w:r>
      <w:r w:rsidRPr="00F167D7">
        <w:rPr>
          <w:rFonts w:ascii="Times New Roman" w:hAnsi="Times New Roman"/>
          <w:sz w:val="24"/>
          <w:szCs w:val="24"/>
        </w:rPr>
        <w:t xml:space="preserve">дминистрация </w:t>
      </w:r>
      <w:r w:rsidR="00F7770D" w:rsidRPr="00F167D7">
        <w:rPr>
          <w:rFonts w:ascii="Times New Roman" w:eastAsia="MS Mincho" w:hAnsi="Times New Roman"/>
          <w:sz w:val="24"/>
          <w:szCs w:val="24"/>
          <w:lang w:eastAsia="ja-JP"/>
        </w:rPr>
        <w:t>Черниговского района</w:t>
      </w:r>
      <w:r w:rsidRPr="00F167D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AB6382" w:rsidRPr="00F167D7" w:rsidRDefault="00AB6382" w:rsidP="008648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Почтовый адрес: 6</w:t>
      </w:r>
      <w:r w:rsidR="00F7770D" w:rsidRPr="00F167D7">
        <w:rPr>
          <w:rFonts w:ascii="Times New Roman" w:hAnsi="Times New Roman"/>
          <w:sz w:val="24"/>
          <w:szCs w:val="24"/>
        </w:rPr>
        <w:t>92372</w:t>
      </w:r>
      <w:r w:rsidRPr="00F167D7">
        <w:rPr>
          <w:rFonts w:ascii="Times New Roman" w:hAnsi="Times New Roman"/>
          <w:sz w:val="24"/>
          <w:szCs w:val="24"/>
        </w:rPr>
        <w:t xml:space="preserve">, </w:t>
      </w:r>
      <w:r w:rsidR="00F7770D" w:rsidRPr="00F167D7">
        <w:rPr>
          <w:rFonts w:ascii="Times New Roman" w:hAnsi="Times New Roman"/>
          <w:sz w:val="24"/>
          <w:szCs w:val="24"/>
        </w:rPr>
        <w:t>Приморский край</w:t>
      </w:r>
      <w:r w:rsidRPr="00F167D7">
        <w:rPr>
          <w:rFonts w:ascii="Times New Roman" w:hAnsi="Times New Roman"/>
          <w:sz w:val="24"/>
          <w:szCs w:val="24"/>
        </w:rPr>
        <w:t xml:space="preserve">, </w:t>
      </w:r>
      <w:r w:rsidR="00F7770D" w:rsidRPr="00F167D7">
        <w:rPr>
          <w:rFonts w:ascii="Times New Roman" w:hAnsi="Times New Roman"/>
          <w:sz w:val="24"/>
          <w:szCs w:val="24"/>
        </w:rPr>
        <w:t xml:space="preserve">Черниговский </w:t>
      </w:r>
      <w:r w:rsidRPr="00F167D7">
        <w:rPr>
          <w:rFonts w:ascii="Times New Roman" w:hAnsi="Times New Roman"/>
          <w:sz w:val="24"/>
          <w:szCs w:val="24"/>
        </w:rPr>
        <w:t>район, с</w:t>
      </w:r>
      <w:proofErr w:type="gramStart"/>
      <w:r w:rsidRPr="00F167D7">
        <w:rPr>
          <w:rFonts w:ascii="Times New Roman" w:hAnsi="Times New Roman"/>
          <w:sz w:val="24"/>
          <w:szCs w:val="24"/>
        </w:rPr>
        <w:t>.</w:t>
      </w:r>
      <w:r w:rsidR="00F7770D" w:rsidRPr="00F167D7">
        <w:rPr>
          <w:rFonts w:ascii="Times New Roman" w:hAnsi="Times New Roman"/>
          <w:sz w:val="24"/>
          <w:szCs w:val="24"/>
        </w:rPr>
        <w:t>Ч</w:t>
      </w:r>
      <w:proofErr w:type="gramEnd"/>
      <w:r w:rsidR="00F7770D" w:rsidRPr="00F167D7">
        <w:rPr>
          <w:rFonts w:ascii="Times New Roman" w:hAnsi="Times New Roman"/>
          <w:sz w:val="24"/>
          <w:szCs w:val="24"/>
        </w:rPr>
        <w:t>ерниговка, ул. Буденного,</w:t>
      </w:r>
      <w:r w:rsidR="00906882">
        <w:rPr>
          <w:rFonts w:ascii="Times New Roman" w:hAnsi="Times New Roman"/>
          <w:sz w:val="24"/>
          <w:szCs w:val="24"/>
        </w:rPr>
        <w:t xml:space="preserve"> </w:t>
      </w:r>
      <w:r w:rsidR="00F7770D" w:rsidRPr="00F167D7">
        <w:rPr>
          <w:rFonts w:ascii="Times New Roman" w:hAnsi="Times New Roman"/>
          <w:sz w:val="24"/>
          <w:szCs w:val="24"/>
        </w:rPr>
        <w:t>23</w:t>
      </w:r>
      <w:r w:rsidR="00884585">
        <w:rPr>
          <w:rFonts w:ascii="Times New Roman" w:hAnsi="Times New Roman"/>
          <w:sz w:val="24"/>
          <w:szCs w:val="24"/>
        </w:rPr>
        <w:t>.</w:t>
      </w:r>
    </w:p>
    <w:p w:rsidR="00E71F38" w:rsidRDefault="00E71F38" w:rsidP="008845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ИНН 2533000738</w:t>
      </w:r>
      <w:r w:rsidR="00884585">
        <w:rPr>
          <w:rFonts w:ascii="Times New Roman" w:hAnsi="Times New Roman"/>
          <w:sz w:val="24"/>
          <w:szCs w:val="24"/>
        </w:rPr>
        <w:t xml:space="preserve">, </w:t>
      </w:r>
      <w:r w:rsidRPr="00F167D7">
        <w:rPr>
          <w:rFonts w:ascii="Times New Roman" w:hAnsi="Times New Roman"/>
          <w:sz w:val="24"/>
          <w:szCs w:val="24"/>
        </w:rPr>
        <w:t>КПП 253301001</w:t>
      </w:r>
      <w:r w:rsidR="00884585">
        <w:rPr>
          <w:rFonts w:ascii="Times New Roman" w:hAnsi="Times New Roman"/>
          <w:sz w:val="24"/>
          <w:szCs w:val="24"/>
        </w:rPr>
        <w:t>, ОГРН 1022501225086</w:t>
      </w:r>
    </w:p>
    <w:p w:rsidR="00884585" w:rsidRDefault="00884585" w:rsidP="008845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 Администрации Черниговского района (Администрация Черниговского района, л/с </w:t>
      </w:r>
      <w:r w:rsidR="001C6EED">
        <w:rPr>
          <w:rFonts w:ascii="Times New Roman" w:hAnsi="Times New Roman"/>
          <w:sz w:val="24"/>
          <w:szCs w:val="24"/>
        </w:rPr>
        <w:t>05203012060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 w:rsidR="00906882">
        <w:rPr>
          <w:rFonts w:ascii="Times New Roman" w:hAnsi="Times New Roman"/>
          <w:sz w:val="24"/>
          <w:szCs w:val="24"/>
        </w:rPr>
        <w:t xml:space="preserve"> </w:t>
      </w:r>
      <w:r w:rsidR="001C6EED">
        <w:rPr>
          <w:rFonts w:ascii="Times New Roman" w:hAnsi="Times New Roman"/>
          <w:sz w:val="24"/>
          <w:szCs w:val="24"/>
        </w:rPr>
        <w:t>03232643056530002000</w:t>
      </w:r>
    </w:p>
    <w:p w:rsidR="00884585" w:rsidRPr="00F167D7" w:rsidRDefault="00884585" w:rsidP="008845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Дальневосточное ГУ Банка России // УФК по Приморскому краю, г. Владивосток</w:t>
      </w:r>
    </w:p>
    <w:p w:rsidR="00E71F38" w:rsidRPr="00F167D7" w:rsidRDefault="00E71F38" w:rsidP="00864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БИК </w:t>
      </w:r>
      <w:r w:rsidR="001C6EED">
        <w:rPr>
          <w:rFonts w:ascii="Times New Roman" w:hAnsi="Times New Roman"/>
          <w:sz w:val="24"/>
          <w:szCs w:val="24"/>
        </w:rPr>
        <w:t>010507002</w:t>
      </w:r>
      <w:r w:rsidR="002840D1">
        <w:rPr>
          <w:rFonts w:ascii="Times New Roman" w:hAnsi="Times New Roman"/>
          <w:sz w:val="24"/>
          <w:szCs w:val="24"/>
        </w:rPr>
        <w:t>, к/</w:t>
      </w:r>
      <w:proofErr w:type="spellStart"/>
      <w:r w:rsidR="002840D1">
        <w:rPr>
          <w:rFonts w:ascii="Times New Roman" w:hAnsi="Times New Roman"/>
          <w:sz w:val="24"/>
          <w:szCs w:val="24"/>
        </w:rPr>
        <w:t>сч</w:t>
      </w:r>
      <w:proofErr w:type="spellEnd"/>
      <w:r w:rsidR="002840D1">
        <w:rPr>
          <w:rFonts w:ascii="Times New Roman" w:hAnsi="Times New Roman"/>
          <w:sz w:val="24"/>
          <w:szCs w:val="24"/>
        </w:rPr>
        <w:t xml:space="preserve"> 40102810545370000012</w:t>
      </w:r>
    </w:p>
    <w:p w:rsidR="00E71F38" w:rsidRPr="00F167D7" w:rsidRDefault="00E71F38" w:rsidP="00864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ОКТМО 05653000</w:t>
      </w:r>
    </w:p>
    <w:p w:rsidR="00E71F38" w:rsidRPr="00F167D7" w:rsidRDefault="00E71F38" w:rsidP="00864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КБК 00000000000000000000</w:t>
      </w:r>
    </w:p>
    <w:p w:rsidR="00AB6382" w:rsidRPr="00F167D7" w:rsidRDefault="00E71F38" w:rsidP="0086486B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67D7">
        <w:rPr>
          <w:rFonts w:ascii="Times New Roman" w:hAnsi="Times New Roman" w:cs="Times New Roman"/>
          <w:sz w:val="24"/>
          <w:szCs w:val="24"/>
        </w:rPr>
        <w:t xml:space="preserve">Телефон: 8(42351) </w:t>
      </w:r>
      <w:r w:rsidR="00F167D7" w:rsidRPr="00F167D7">
        <w:rPr>
          <w:rFonts w:ascii="Times New Roman" w:hAnsi="Times New Roman" w:cs="Times New Roman"/>
          <w:sz w:val="24"/>
          <w:szCs w:val="24"/>
        </w:rPr>
        <w:t>25789</w:t>
      </w:r>
    </w:p>
    <w:p w:rsidR="00AB6382" w:rsidRPr="00F167D7" w:rsidRDefault="00AB6382" w:rsidP="0086486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Электронная почта</w:t>
      </w:r>
      <w:r w:rsidR="00F167D7" w:rsidRPr="00F167D7">
        <w:rPr>
          <w:rFonts w:ascii="Times New Roman" w:hAnsi="Times New Roman"/>
          <w:sz w:val="24"/>
          <w:szCs w:val="24"/>
          <w:lang w:val="en-US"/>
        </w:rPr>
        <w:t>info</w:t>
      </w:r>
      <w:r w:rsidR="0086486B" w:rsidRPr="00F167D7">
        <w:rPr>
          <w:rFonts w:ascii="Times New Roman" w:hAnsi="Times New Roman"/>
          <w:sz w:val="24"/>
          <w:szCs w:val="24"/>
        </w:rPr>
        <w:t>@chernigovka.org</w:t>
      </w:r>
    </w:p>
    <w:p w:rsidR="00AB6382" w:rsidRPr="00F167D7" w:rsidRDefault="00AB6382" w:rsidP="0086486B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F167D7"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  Контактные лица: </w:t>
      </w:r>
      <w:r w:rsidR="00D20F46">
        <w:rPr>
          <w:rFonts w:ascii="Times New Roman" w:hAnsi="Times New Roman"/>
          <w:color w:val="000000"/>
          <w:kern w:val="24"/>
          <w:sz w:val="24"/>
          <w:szCs w:val="24"/>
        </w:rPr>
        <w:t>Заика Валентина Николаевна</w:t>
      </w:r>
      <w:r w:rsidR="00F167D7" w:rsidRPr="00F167D7">
        <w:rPr>
          <w:rFonts w:ascii="Times New Roman" w:hAnsi="Times New Roman"/>
          <w:color w:val="000000"/>
          <w:kern w:val="24"/>
          <w:sz w:val="24"/>
          <w:szCs w:val="24"/>
        </w:rPr>
        <w:t xml:space="preserve">, Кононенко Ирина Ивановна </w:t>
      </w:r>
    </w:p>
    <w:p w:rsidR="00AB6382" w:rsidRPr="00F167D7" w:rsidRDefault="00AB6382" w:rsidP="00CE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eastAsia="MS Mincho" w:hAnsi="Times New Roman"/>
          <w:sz w:val="24"/>
          <w:szCs w:val="24"/>
          <w:lang w:eastAsia="ja-JP"/>
        </w:rPr>
        <w:t xml:space="preserve">Официальный сайт администрации </w:t>
      </w:r>
      <w:r w:rsidR="00E71F38" w:rsidRPr="00F167D7">
        <w:rPr>
          <w:rFonts w:ascii="Times New Roman" w:eastAsia="MS Mincho" w:hAnsi="Times New Roman"/>
          <w:sz w:val="24"/>
          <w:szCs w:val="24"/>
          <w:lang w:eastAsia="ja-JP"/>
        </w:rPr>
        <w:t>Черниговского</w:t>
      </w:r>
      <w:r w:rsidRPr="00F167D7">
        <w:rPr>
          <w:rFonts w:ascii="Times New Roman" w:eastAsia="MS Mincho" w:hAnsi="Times New Roman"/>
          <w:sz w:val="24"/>
          <w:szCs w:val="24"/>
          <w:lang w:eastAsia="ja-JP"/>
        </w:rPr>
        <w:t xml:space="preserve"> района: </w:t>
      </w:r>
      <w:hyperlink r:id="rId8" w:history="1"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F167D7">
          <w:rPr>
            <w:rStyle w:val="a7"/>
            <w:rFonts w:ascii="Times New Roman" w:hAnsi="Times New Roman"/>
            <w:sz w:val="24"/>
            <w:szCs w:val="24"/>
          </w:rPr>
          <w:t>.</w:t>
        </w:r>
      </w:hyperlink>
      <w:r w:rsidR="00E71F38" w:rsidRPr="00F167D7">
        <w:rPr>
          <w:rStyle w:val="a7"/>
          <w:rFonts w:ascii="Times New Roman" w:hAnsi="Times New Roman"/>
          <w:sz w:val="24"/>
          <w:szCs w:val="24"/>
          <w:lang w:val="en-US"/>
        </w:rPr>
        <w:t>chernigovka</w:t>
      </w:r>
      <w:r w:rsidR="00E71F38" w:rsidRPr="00F167D7">
        <w:rPr>
          <w:rStyle w:val="a7"/>
          <w:rFonts w:ascii="Times New Roman" w:hAnsi="Times New Roman"/>
          <w:sz w:val="24"/>
          <w:szCs w:val="24"/>
        </w:rPr>
        <w:t>.</w:t>
      </w:r>
      <w:r w:rsidR="00E71F38" w:rsidRPr="00F167D7">
        <w:rPr>
          <w:rStyle w:val="a7"/>
          <w:rFonts w:ascii="Times New Roman" w:hAnsi="Times New Roman"/>
          <w:sz w:val="24"/>
          <w:szCs w:val="24"/>
          <w:lang w:val="en-US"/>
        </w:rPr>
        <w:t>org</w:t>
      </w:r>
    </w:p>
    <w:p w:rsidR="00AB6382" w:rsidRPr="00F167D7" w:rsidRDefault="00AB6382" w:rsidP="00864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382" w:rsidRPr="002840D1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Объект концессионного соглашения:</w:t>
      </w:r>
      <w:r w:rsidR="002840D1">
        <w:rPr>
          <w:rFonts w:ascii="Times New Roman" w:hAnsi="Times New Roman"/>
          <w:color w:val="000000" w:themeColor="text1"/>
          <w:sz w:val="24"/>
          <w:szCs w:val="24"/>
        </w:rPr>
        <w:t>объекты</w:t>
      </w:r>
      <w:r w:rsidRPr="00F167D7">
        <w:rPr>
          <w:rFonts w:ascii="Times New Roman" w:hAnsi="Times New Roman"/>
          <w:color w:val="000000" w:themeColor="text1"/>
          <w:sz w:val="24"/>
          <w:szCs w:val="24"/>
        </w:rPr>
        <w:t xml:space="preserve"> теплоснабжения</w:t>
      </w:r>
      <w:r w:rsidR="00993A0D">
        <w:rPr>
          <w:rFonts w:ascii="Times New Roman" w:hAnsi="Times New Roman"/>
          <w:color w:val="000000" w:themeColor="text1"/>
          <w:sz w:val="24"/>
          <w:szCs w:val="24"/>
        </w:rPr>
        <w:t xml:space="preserve"> Черниговского района.</w:t>
      </w:r>
    </w:p>
    <w:p w:rsidR="00F6476B" w:rsidRDefault="00F6476B" w:rsidP="00BB678F">
      <w:pPr>
        <w:spacing w:after="0"/>
        <w:ind w:right="230" w:firstLine="545"/>
        <w:jc w:val="center"/>
        <w:rPr>
          <w:rFonts w:ascii="Times New Roman" w:hAnsi="Times New Roman"/>
          <w:b/>
          <w:sz w:val="24"/>
          <w:szCs w:val="24"/>
        </w:rPr>
      </w:pPr>
    </w:p>
    <w:p w:rsidR="00BB678F" w:rsidRPr="00F167D7" w:rsidRDefault="00BB678F" w:rsidP="00BB678F">
      <w:pPr>
        <w:spacing w:after="0"/>
        <w:ind w:right="230" w:firstLine="545"/>
        <w:jc w:val="center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СОСТАВ И ОПИСАНИЕ</w:t>
      </w:r>
    </w:p>
    <w:p w:rsidR="00BB678F" w:rsidRPr="00F167D7" w:rsidRDefault="00BB678F" w:rsidP="00BB678F">
      <w:pPr>
        <w:widowControl w:val="0"/>
        <w:numPr>
          <w:ilvl w:val="0"/>
          <w:numId w:val="8"/>
        </w:numPr>
        <w:autoSpaceDE w:val="0"/>
        <w:spacing w:after="0" w:line="240" w:lineRule="auto"/>
        <w:ind w:right="230"/>
        <w:jc w:val="center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По Черниговскому сельскому поселению</w:t>
      </w:r>
    </w:p>
    <w:tbl>
      <w:tblPr>
        <w:tblW w:w="10321" w:type="dxa"/>
        <w:tblInd w:w="250" w:type="dxa"/>
        <w:tblLayout w:type="fixed"/>
        <w:tblLook w:val="0000"/>
      </w:tblPr>
      <w:tblGrid>
        <w:gridCol w:w="567"/>
        <w:gridCol w:w="4678"/>
        <w:gridCol w:w="5076"/>
      </w:tblGrid>
      <w:tr w:rsidR="000F41E9" w:rsidRPr="00F167D7" w:rsidTr="00163198">
        <w:trPr>
          <w:trHeight w:val="83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E9" w:rsidRPr="00F167D7" w:rsidRDefault="000F41E9" w:rsidP="000F41E9">
            <w:pPr>
              <w:suppressLineNumber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E9" w:rsidRPr="00F167D7" w:rsidRDefault="000F41E9" w:rsidP="000F41E9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имущества, </w:t>
            </w:r>
          </w:p>
          <w:p w:rsidR="000F41E9" w:rsidRPr="00F167D7" w:rsidRDefault="000F41E9" w:rsidP="000F41E9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местонахождение,  </w:t>
            </w: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1E9" w:rsidRPr="00F167D7" w:rsidRDefault="000F41E9" w:rsidP="000F41E9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0F41E9" w:rsidRPr="00F167D7" w:rsidRDefault="000F41E9" w:rsidP="000F41E9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 </w:t>
            </w:r>
          </w:p>
        </w:tc>
      </w:tr>
      <w:tr w:rsidR="00BB678F" w:rsidRPr="00F167D7" w:rsidTr="001D0492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78F" w:rsidRPr="00F167D7" w:rsidRDefault="00BB678F" w:rsidP="00BB678F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78F" w:rsidRPr="00F167D7" w:rsidRDefault="00BB678F" w:rsidP="00BB678F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78F" w:rsidRPr="00F167D7" w:rsidRDefault="00BB678F" w:rsidP="00BB678F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678F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BB678F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№2 (лит. А, А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), назначение: нежилое, 1-этаж</w:t>
            </w:r>
            <w:r w:rsidR="00906882">
              <w:rPr>
                <w:rFonts w:ascii="Times New Roman" w:hAnsi="Times New Roman"/>
                <w:sz w:val="24"/>
                <w:szCs w:val="24"/>
              </w:rPr>
              <w:t>ное, общей площадью 427,7 кв. м.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 Приморский край, Черниговский район, с</w:t>
            </w:r>
            <w:proofErr w:type="gramStart"/>
            <w:r w:rsid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F167D7">
              <w:rPr>
                <w:rFonts w:ascii="Times New Roman" w:hAnsi="Times New Roman"/>
                <w:sz w:val="24"/>
                <w:szCs w:val="24"/>
              </w:rPr>
              <w:t>ерниговка, ул.Ленинская, д.50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BB678F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1975</w:t>
            </w:r>
          </w:p>
          <w:p w:rsidR="00BB678F" w:rsidRPr="00F167D7" w:rsidRDefault="00BB678F" w:rsidP="00BB678F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BB678F" w:rsidRPr="00F167D7" w:rsidRDefault="00BB678F" w:rsidP="00BB678F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BB678F" w:rsidRPr="00F167D7" w:rsidRDefault="00BB678F" w:rsidP="00906882">
            <w:pPr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</w:t>
            </w:r>
            <w:r w:rsidRPr="00906882">
              <w:rPr>
                <w:rFonts w:ascii="Times New Roman" w:hAnsi="Times New Roman"/>
                <w:sz w:val="24"/>
                <w:szCs w:val="24"/>
              </w:rPr>
              <w:t xml:space="preserve">. 1984 </w:t>
            </w:r>
            <w:r w:rsidR="00906882">
              <w:rPr>
                <w:rFonts w:ascii="Times New Roman" w:hAnsi="Times New Roman"/>
                <w:sz w:val="24"/>
                <w:szCs w:val="24"/>
              </w:rPr>
              <w:t xml:space="preserve">год ввод в эксплуатацию </w:t>
            </w:r>
          </w:p>
        </w:tc>
      </w:tr>
      <w:tr w:rsidR="00791B50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0" w:rsidRPr="00F167D7" w:rsidRDefault="00791B50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0" w:rsidRPr="00F167D7" w:rsidRDefault="00791B50" w:rsidP="00791B5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№3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 1-этажное, общей площадью 174,8  кв. м</w:t>
            </w:r>
            <w:r w:rsidR="00906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ул.Советская, д.69-а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0" w:rsidRPr="00F167D7" w:rsidRDefault="00791B50" w:rsidP="00791B50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174,8 кв. м</w:t>
            </w:r>
          </w:p>
          <w:p w:rsidR="00791B50" w:rsidRPr="00F167D7" w:rsidRDefault="00791B50" w:rsidP="00791B50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791B50" w:rsidRPr="00F167D7" w:rsidRDefault="00791B50" w:rsidP="00791B50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791B50" w:rsidRPr="00F167D7" w:rsidRDefault="00791B50" w:rsidP="00791B5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1992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1D049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№4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нежилое,2-этажное, общей площадью 364,4  кв. м</w:t>
            </w:r>
            <w:r w:rsidR="00906882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ул.Юных Пионеров, д.9-в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364,4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Этажность: </w:t>
            </w:r>
            <w:r w:rsidR="00425F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1976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90688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№5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нежилое,1-этажное, общей площадью 447,2  кв. м</w:t>
            </w:r>
            <w:r w:rsidR="00906882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ул.Юных Пионеров, д.37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Площадь 447,2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1959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№6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нежилое,1-этажное, общей площадью 434,1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ул.Ленинская, д.93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434,1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1996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№7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нежилое,1-этажное, общей площадью 143,7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ул.Лазо, д.22-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143,7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1983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№8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А), ), назначение: нежилое,1-этажное, общей площадью 201,5 </w:t>
            </w:r>
            <w:r w:rsidR="00D065BE">
              <w:rPr>
                <w:rFonts w:ascii="Times New Roman" w:hAnsi="Times New Roman"/>
                <w:sz w:val="24"/>
                <w:szCs w:val="24"/>
              </w:rPr>
              <w:t xml:space="preserve">кв. м.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ул.Партизанская, д.108 -в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  <w:r w:rsidR="00497798">
              <w:rPr>
                <w:rFonts w:ascii="Times New Roman" w:hAnsi="Times New Roman"/>
                <w:color w:val="000000"/>
                <w:sz w:val="24"/>
                <w:szCs w:val="24"/>
              </w:rPr>
              <w:t>201,5</w:t>
            </w: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1987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№10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нежилое,1-этажное, общей площадью 72,7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ул.Крупозавод, д.3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72,7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1927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№11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нежилое,1-этажное, общей площадью  308,0  кв. м 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ул.Буденного, д.69 -а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308,0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нежилое,1975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№12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нежилое,1-этажн</w:t>
            </w:r>
            <w:r w:rsidR="00D065BE">
              <w:rPr>
                <w:rFonts w:ascii="Times New Roman" w:hAnsi="Times New Roman"/>
                <w:sz w:val="24"/>
                <w:szCs w:val="24"/>
              </w:rPr>
              <w:t xml:space="preserve">ое, общей площадью 150,1  кв. м.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ул.Заводская, 31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150,1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1985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№17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нежилое,1-этажное, общей площадью 150,1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ул.Пушкинская, д.99-б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150,1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2002 год постройки</w:t>
            </w:r>
          </w:p>
        </w:tc>
      </w:tr>
      <w:tr w:rsidR="001D049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№23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нежилое,1-этажное, общей площадью  165,1  кв. м</w:t>
            </w:r>
            <w:r w:rsidR="00D065BE">
              <w:rPr>
                <w:rFonts w:ascii="Times New Roman" w:hAnsi="Times New Roman"/>
                <w:sz w:val="24"/>
                <w:szCs w:val="24"/>
              </w:rPr>
              <w:t>.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ул.Партизанская, д.195-б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Площадь 165,1 кв. м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Этажность: 1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Материал: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  <w:p w:rsidR="001D0492" w:rsidRPr="00F167D7" w:rsidRDefault="001D0492" w:rsidP="001D0492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нежилое, 1985 год постройки</w:t>
            </w:r>
          </w:p>
        </w:tc>
      </w:tr>
      <w:tr w:rsidR="00260B1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Теплотрасса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сооружение коммунального хозяйства, протяженность 892,0  м 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ул.Партизанская, ул.Энергетиков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</w:t>
            </w:r>
          </w:p>
          <w:p w:rsidR="00260B12" w:rsidRPr="00F167D7" w:rsidRDefault="00260B12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892,0 м, 1989 год постройки</w:t>
            </w:r>
          </w:p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1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Теплотрасса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сооружение коммунального хоз</w:t>
            </w:r>
            <w:r w:rsidR="00A65185">
              <w:rPr>
                <w:rFonts w:ascii="Times New Roman" w:hAnsi="Times New Roman"/>
                <w:sz w:val="24"/>
                <w:szCs w:val="24"/>
              </w:rPr>
              <w:t xml:space="preserve">яйства, протяженность 12458,00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м</w:t>
            </w:r>
            <w:r w:rsidR="00A651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ул.Партизанская, ул.Октябрьская, ул.Ленинская, ул.Советская, ул.Лазо, ул.Юных Пионеров, ул.Комсомольская, ул.Дзержинского, ул.Пушкинская, ул.Заводская, ул.Крупозавод, ул.Театральная, ул.Буденного, ул.Первомайская, пер.Дорожный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12458,0 м, 1975 год постройки</w:t>
            </w:r>
          </w:p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12" w:rsidRPr="00F167D7" w:rsidTr="001D049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Default="00260B12" w:rsidP="00260B1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Теплотрасса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А), ), назначение: сооружение коммунального хозяйст</w:t>
            </w:r>
            <w:r w:rsidR="00A65185">
              <w:rPr>
                <w:rFonts w:ascii="Times New Roman" w:hAnsi="Times New Roman"/>
                <w:sz w:val="24"/>
                <w:szCs w:val="24"/>
              </w:rPr>
              <w:t xml:space="preserve">ва, протяженность 203,0 м. 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>по адресу: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Черниговский район, с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ерниговка, ул.Октябрьская, жилые дома №98,№100,№104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B12" w:rsidRPr="00F167D7" w:rsidRDefault="00260B12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</w:t>
            </w:r>
          </w:p>
          <w:p w:rsidR="00260B12" w:rsidRPr="00F167D7" w:rsidRDefault="00260B12" w:rsidP="00163198">
            <w:pPr>
              <w:suppressLineNumbers/>
              <w:spacing w:after="0"/>
              <w:ind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203,0 м, 1986 год постройки</w:t>
            </w:r>
          </w:p>
          <w:p w:rsidR="00260B12" w:rsidRPr="00F167D7" w:rsidRDefault="00260B12" w:rsidP="00163198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78F" w:rsidRPr="00F167D7" w:rsidRDefault="00BB678F" w:rsidP="00BB678F">
      <w:pPr>
        <w:tabs>
          <w:tab w:val="left" w:pos="567"/>
        </w:tabs>
        <w:spacing w:after="0" w:line="360" w:lineRule="auto"/>
        <w:ind w:right="23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ab/>
      </w:r>
      <w:r w:rsidRPr="00F167D7">
        <w:rPr>
          <w:rFonts w:ascii="Times New Roman" w:hAnsi="Times New Roman"/>
          <w:sz w:val="24"/>
          <w:szCs w:val="24"/>
        </w:rPr>
        <w:tab/>
      </w:r>
    </w:p>
    <w:p w:rsidR="00BB678F" w:rsidRPr="00F167D7" w:rsidRDefault="00260B12" w:rsidP="00BB678F">
      <w:pPr>
        <w:spacing w:after="0"/>
        <w:ind w:right="230" w:firstLine="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B678F" w:rsidRPr="00F167D7">
        <w:rPr>
          <w:rFonts w:ascii="Times New Roman" w:hAnsi="Times New Roman"/>
          <w:b/>
          <w:sz w:val="24"/>
          <w:szCs w:val="24"/>
        </w:rPr>
        <w:t>. По Реттиховскому сельскому поселению</w:t>
      </w:r>
    </w:p>
    <w:tbl>
      <w:tblPr>
        <w:tblW w:w="10366" w:type="dxa"/>
        <w:tblInd w:w="245" w:type="dxa"/>
        <w:tblLayout w:type="fixed"/>
        <w:tblLook w:val="0000"/>
      </w:tblPr>
      <w:tblGrid>
        <w:gridCol w:w="572"/>
        <w:gridCol w:w="4833"/>
        <w:gridCol w:w="4961"/>
      </w:tblGrid>
      <w:tr w:rsidR="007D7186" w:rsidRPr="00F167D7" w:rsidTr="007D7186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86" w:rsidRPr="00F167D7" w:rsidRDefault="007D7186" w:rsidP="00A12EA0">
            <w:pPr>
              <w:suppressLineNumber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86" w:rsidRPr="00F167D7" w:rsidRDefault="007D7186" w:rsidP="00A12EA0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имущества, </w:t>
            </w:r>
          </w:p>
          <w:p w:rsidR="007D7186" w:rsidRPr="00F167D7" w:rsidRDefault="007D7186" w:rsidP="00A12EA0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местонахождение,  </w:t>
            </w: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7186" w:rsidRPr="00F167D7" w:rsidRDefault="007D7186" w:rsidP="00A12EA0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7D7186" w:rsidRPr="00F167D7" w:rsidRDefault="007D7186" w:rsidP="00A12EA0">
            <w:pPr>
              <w:suppressLineNumbers/>
              <w:spacing w:after="0"/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 </w:t>
            </w:r>
          </w:p>
        </w:tc>
      </w:tr>
      <w:tr w:rsidR="00BB678F" w:rsidRPr="00F167D7" w:rsidTr="00163198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78F" w:rsidRPr="00F167D7" w:rsidRDefault="00BB678F" w:rsidP="00163198">
            <w:pPr>
              <w:spacing w:after="0"/>
              <w:ind w:left="39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78F" w:rsidRPr="00F167D7" w:rsidRDefault="00BB678F" w:rsidP="00163198">
            <w:pPr>
              <w:spacing w:after="0"/>
              <w:ind w:right="-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78F" w:rsidRPr="00F167D7" w:rsidRDefault="00BB678F" w:rsidP="00163198">
            <w:pPr>
              <w:spacing w:after="0"/>
              <w:ind w:right="-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7D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678F" w:rsidRPr="00F167D7" w:rsidTr="00163198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163198">
            <w:pPr>
              <w:spacing w:after="0"/>
              <w:ind w:left="3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163198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А, А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), назначение: нежилое, 1-этажное, общей площадью 434,9 кв. м, по адресу: Приморский край, Черниговский район,</w:t>
            </w:r>
            <w:r w:rsidR="0077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198">
              <w:rPr>
                <w:rFonts w:ascii="Times New Roman" w:hAnsi="Times New Roman"/>
                <w:sz w:val="24"/>
                <w:szCs w:val="24"/>
              </w:rPr>
              <w:t>п.</w:t>
            </w:r>
            <w:r w:rsidR="0077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3198">
              <w:rPr>
                <w:rFonts w:ascii="Times New Roman" w:hAnsi="Times New Roman"/>
                <w:sz w:val="24"/>
                <w:szCs w:val="24"/>
              </w:rPr>
              <w:t>Реттиховка</w:t>
            </w:r>
            <w:proofErr w:type="spellEnd"/>
            <w:r w:rsidR="00163198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="0016319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163198">
              <w:rPr>
                <w:rFonts w:ascii="Times New Roman" w:hAnsi="Times New Roman"/>
                <w:sz w:val="24"/>
                <w:szCs w:val="24"/>
              </w:rPr>
              <w:t>аречная, д.5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78F" w:rsidRPr="00F167D7" w:rsidRDefault="00BB678F" w:rsidP="00163198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1980</w:t>
            </w:r>
          </w:p>
          <w:p w:rsidR="00BB678F" w:rsidRPr="00F167D7" w:rsidRDefault="00BB678F" w:rsidP="00163198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BB678F" w:rsidRPr="00F167D7" w:rsidRDefault="00BB678F" w:rsidP="00163198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BB678F" w:rsidRPr="00F167D7" w:rsidRDefault="00BB678F" w:rsidP="00163198">
            <w:pPr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1-этажное, 1980 год постройки</w:t>
            </w:r>
          </w:p>
        </w:tc>
      </w:tr>
      <w:tr w:rsidR="00163198" w:rsidRPr="00F167D7" w:rsidTr="00163198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198" w:rsidRPr="00F167D7" w:rsidRDefault="00D05C3A" w:rsidP="00163198">
            <w:pPr>
              <w:spacing w:after="0"/>
              <w:ind w:left="3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198" w:rsidRPr="00F167D7" w:rsidRDefault="00163198" w:rsidP="00163198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Тепломагистраль, назначение: сооружение коммунального хозяйства, протяженность 2976 м., по адресу: Приморский край, Черниговский район, п.</w:t>
            </w:r>
            <w:r w:rsidR="0077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67D7">
              <w:rPr>
                <w:rFonts w:ascii="Times New Roman" w:hAnsi="Times New Roman"/>
                <w:sz w:val="24"/>
                <w:szCs w:val="24"/>
              </w:rPr>
              <w:t>Реттиховка</w:t>
            </w:r>
            <w:proofErr w:type="spellEnd"/>
            <w:r w:rsidRPr="00F167D7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аречная, 5-ул.Центральная, 29; ул.Центральная, 17-ул.Центральная, 23; ул.Центральная, 17-ул.Юбилейная, 7; ул.Заречная, 5-ул.Новая,9; ул.Заречная, 5-ул.Заречная,3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198" w:rsidRPr="00F167D7" w:rsidRDefault="00163198" w:rsidP="00163198">
            <w:pPr>
              <w:suppressLineNumbers/>
              <w:spacing w:after="0"/>
              <w:ind w:right="-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</w:t>
            </w:r>
          </w:p>
          <w:p w:rsidR="00163198" w:rsidRPr="00F167D7" w:rsidRDefault="00163198" w:rsidP="00163198">
            <w:pPr>
              <w:suppressLineNumbers/>
              <w:spacing w:after="0"/>
              <w:ind w:right="-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color w:val="000000"/>
                <w:sz w:val="24"/>
                <w:szCs w:val="24"/>
              </w:rPr>
              <w:t>2976 м., 1964 год постройки</w:t>
            </w:r>
          </w:p>
          <w:p w:rsidR="00163198" w:rsidRPr="00F167D7" w:rsidRDefault="00163198" w:rsidP="00163198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43" w:rsidRPr="002B7243" w:rsidRDefault="00A12EA0" w:rsidP="00C17D73">
      <w:pPr>
        <w:spacing w:after="0"/>
        <w:ind w:right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B7243" w:rsidRPr="002B7243">
        <w:rPr>
          <w:rFonts w:ascii="Times New Roman" w:hAnsi="Times New Roman"/>
          <w:b/>
          <w:sz w:val="24"/>
          <w:szCs w:val="24"/>
        </w:rPr>
        <w:t xml:space="preserve">. По </w:t>
      </w:r>
      <w:r w:rsidR="00C17D73">
        <w:rPr>
          <w:rFonts w:ascii="Times New Roman" w:hAnsi="Times New Roman"/>
          <w:b/>
          <w:sz w:val="24"/>
          <w:szCs w:val="24"/>
        </w:rPr>
        <w:t>Дмитриевскому</w:t>
      </w:r>
      <w:r w:rsidR="002B7243" w:rsidRPr="002B7243">
        <w:rPr>
          <w:rFonts w:ascii="Times New Roman" w:hAnsi="Times New Roman"/>
          <w:b/>
          <w:sz w:val="24"/>
          <w:szCs w:val="24"/>
        </w:rPr>
        <w:t xml:space="preserve"> сельскому поселению</w:t>
      </w:r>
    </w:p>
    <w:tbl>
      <w:tblPr>
        <w:tblW w:w="10366" w:type="dxa"/>
        <w:tblInd w:w="245" w:type="dxa"/>
        <w:tblLayout w:type="fixed"/>
        <w:tblLook w:val="0000"/>
      </w:tblPr>
      <w:tblGrid>
        <w:gridCol w:w="572"/>
        <w:gridCol w:w="4833"/>
        <w:gridCol w:w="4961"/>
      </w:tblGrid>
      <w:tr w:rsidR="002B7243" w:rsidRPr="002B7243" w:rsidTr="00A12EA0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243" w:rsidRPr="002B7243" w:rsidRDefault="002B7243" w:rsidP="00C17D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243" w:rsidRPr="002B7243" w:rsidRDefault="002B7243" w:rsidP="002B7243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имущества, </w:t>
            </w:r>
          </w:p>
          <w:p w:rsidR="002B7243" w:rsidRPr="002B7243" w:rsidRDefault="002B7243" w:rsidP="002B7243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>местонахождение,  адрес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7243" w:rsidRPr="002B7243" w:rsidRDefault="002B7243" w:rsidP="002B7243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2B7243" w:rsidRPr="002B7243" w:rsidRDefault="002B7243" w:rsidP="002B7243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 </w:t>
            </w:r>
          </w:p>
        </w:tc>
      </w:tr>
      <w:tr w:rsidR="002B7243" w:rsidRPr="002B7243" w:rsidTr="00A12EA0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43" w:rsidRPr="002B7243" w:rsidRDefault="002B7243" w:rsidP="00C17D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243" w:rsidRPr="002B7243" w:rsidRDefault="002B7243" w:rsidP="00C17D73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243" w:rsidRPr="002B7243" w:rsidRDefault="002B7243" w:rsidP="00C17D73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A12EA0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 №15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А, А1), назначение: нежилое, 1-этажное, общей площадью 161,4 кв. м, по адресу: Приморский край, Черниговский ра</w:t>
            </w:r>
            <w:r>
              <w:rPr>
                <w:rFonts w:ascii="Times New Roman" w:hAnsi="Times New Roman"/>
                <w:sz w:val="24"/>
                <w:szCs w:val="24"/>
              </w:rPr>
              <w:t>йон, с.Дмитриевка, ул.Мира, 7-а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1983</w:t>
            </w:r>
          </w:p>
          <w:p w:rsidR="00A12EA0" w:rsidRPr="00F167D7" w:rsidRDefault="00A12EA0" w:rsidP="00A12EA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A12EA0" w:rsidRPr="00F167D7" w:rsidRDefault="00A12EA0" w:rsidP="00A12EA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A12EA0" w:rsidRPr="00F167D7" w:rsidRDefault="00A12EA0" w:rsidP="00A12EA0">
            <w:pPr>
              <w:suppressLineNumbers/>
              <w:spacing w:after="0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1-этажное, 1983 год постройки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 №16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А, А1), назначение: нежилое, 1-этажное, общей площадью 218,6 кв. м, по адресу: Приморский край, Черниговский район, с</w:t>
            </w:r>
            <w:r>
              <w:rPr>
                <w:rFonts w:ascii="Times New Roman" w:hAnsi="Times New Roman"/>
                <w:sz w:val="24"/>
                <w:szCs w:val="24"/>
              </w:rPr>
              <w:t>.Дмитриевка, ул.Советская, 25-а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1979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1-этажное, 1979 год постройки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 (лит. А, А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), назначение: нежилое, 1-этажное, общей площадью 162,2 кв. м, по адресу: Приморский край, Черниговский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с.</w:t>
            </w:r>
            <w:r w:rsidR="00F4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Меркушевка</w:t>
            </w:r>
            <w:r w:rsidR="00F4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енинская, 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1988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1-этажное, 1988 год постройки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 (лит. А, А</w:t>
            </w: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>), назначение: нежилое, 1-этажное, общей площадью 142,7 кв. м, по адресу: Приморский край, Черниговский район,</w:t>
            </w:r>
            <w:r w:rsidR="00F4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иний Гай, ул.Советская, 7-а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1985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1-этажное, 1985 год постройки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Тепловые сети котельной №15, про</w:t>
            </w:r>
            <w:r w:rsidR="00F400F3">
              <w:rPr>
                <w:rFonts w:ascii="Times New Roman" w:hAnsi="Times New Roman"/>
                <w:sz w:val="24"/>
                <w:szCs w:val="24"/>
              </w:rPr>
              <w:t>тяженность 1552 м., по адресу: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Приморский край, Черниговск</w:t>
            </w:r>
            <w:r>
              <w:rPr>
                <w:rFonts w:ascii="Times New Roman" w:hAnsi="Times New Roman"/>
                <w:sz w:val="24"/>
                <w:szCs w:val="24"/>
              </w:rPr>
              <w:t>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митриевка, ул.Мира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Протяженность -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1552 м., 1987 год постройки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Тепловые сети, протяженность 683 м., по адресу: Приморский край, Черниговский район, с.Дмитрие</w:t>
            </w:r>
            <w:r>
              <w:rPr>
                <w:rFonts w:ascii="Times New Roman" w:hAnsi="Times New Roman"/>
                <w:sz w:val="24"/>
                <w:szCs w:val="24"/>
              </w:rPr>
              <w:t>вка, ул.Советская, ул.Ленинская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Протяженность – 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683 м., 1966 год постройки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Тепловые сети, протяженность 416 м., по адресу: Приморский край, Черниговский район, с. Меркушевка, ул.Центральная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Протяженность – 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416 м., 1988 год постройки</w:t>
            </w:r>
          </w:p>
        </w:tc>
      </w:tr>
      <w:tr w:rsidR="00A12EA0" w:rsidRPr="002B7243" w:rsidTr="00A12EA0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Теплотрасса, протяженность 363 м, по адресу: Приморский край, Черниговский район, с.Синий Гай, ул.Советская, ул.Школьная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Протяженность – </w:t>
            </w:r>
          </w:p>
          <w:p w:rsidR="00A12EA0" w:rsidRPr="00F167D7" w:rsidRDefault="00A12EA0" w:rsidP="00A12EA0">
            <w:pPr>
              <w:suppressLineNumbers/>
              <w:spacing w:after="0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363 м., 1966 год постройки</w:t>
            </w:r>
          </w:p>
        </w:tc>
      </w:tr>
    </w:tbl>
    <w:p w:rsidR="002B7243" w:rsidRDefault="002B7243" w:rsidP="00BB678F">
      <w:pPr>
        <w:spacing w:after="0"/>
        <w:ind w:right="230"/>
        <w:rPr>
          <w:rFonts w:ascii="Times New Roman" w:hAnsi="Times New Roman"/>
          <w:sz w:val="24"/>
          <w:szCs w:val="24"/>
        </w:rPr>
      </w:pPr>
    </w:p>
    <w:p w:rsidR="00D05C3A" w:rsidRPr="002B7243" w:rsidRDefault="00D05C3A" w:rsidP="00D05C3A">
      <w:pPr>
        <w:spacing w:after="0"/>
        <w:ind w:right="2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B7243">
        <w:rPr>
          <w:rFonts w:ascii="Times New Roman" w:hAnsi="Times New Roman"/>
          <w:b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/>
          <w:b/>
          <w:sz w:val="24"/>
          <w:szCs w:val="24"/>
        </w:rPr>
        <w:t>Снегуровскому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</w:t>
      </w:r>
      <w:r w:rsidRPr="002B7243">
        <w:rPr>
          <w:rFonts w:ascii="Times New Roman" w:hAnsi="Times New Roman"/>
          <w:b/>
          <w:sz w:val="24"/>
          <w:szCs w:val="24"/>
        </w:rPr>
        <w:t>ельскому поселению</w:t>
      </w:r>
    </w:p>
    <w:tbl>
      <w:tblPr>
        <w:tblW w:w="10366" w:type="dxa"/>
        <w:tblInd w:w="245" w:type="dxa"/>
        <w:tblLayout w:type="fixed"/>
        <w:tblLook w:val="0000"/>
      </w:tblPr>
      <w:tblGrid>
        <w:gridCol w:w="572"/>
        <w:gridCol w:w="4833"/>
        <w:gridCol w:w="4961"/>
      </w:tblGrid>
      <w:tr w:rsidR="00D05C3A" w:rsidRPr="002B7243" w:rsidTr="00037449">
        <w:trPr>
          <w:trHeight w:val="70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C3A" w:rsidRPr="002B7243" w:rsidRDefault="00D05C3A" w:rsidP="000374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C3A" w:rsidRPr="002B7243" w:rsidRDefault="00D05C3A" w:rsidP="00037449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имущества, </w:t>
            </w:r>
          </w:p>
          <w:p w:rsidR="00D05C3A" w:rsidRPr="002B7243" w:rsidRDefault="00D05C3A" w:rsidP="00037449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>местонахождение,  адрес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C3A" w:rsidRPr="002B7243" w:rsidRDefault="00D05C3A" w:rsidP="00037449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D05C3A" w:rsidRPr="002B7243" w:rsidRDefault="00D05C3A" w:rsidP="00037449">
            <w:pPr>
              <w:spacing w:after="0"/>
              <w:ind w:righ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 </w:t>
            </w:r>
          </w:p>
        </w:tc>
      </w:tr>
      <w:tr w:rsidR="00D05C3A" w:rsidRPr="002B7243" w:rsidTr="00037449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C3A" w:rsidRPr="002B7243" w:rsidRDefault="00D05C3A" w:rsidP="000374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C3A" w:rsidRPr="002B7243" w:rsidRDefault="00D05C3A" w:rsidP="00037449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C3A" w:rsidRPr="002B7243" w:rsidRDefault="00D05C3A" w:rsidP="00037449">
            <w:pPr>
              <w:spacing w:after="0"/>
              <w:ind w:right="2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05C3A" w:rsidRPr="002B7243" w:rsidTr="00037449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7D7">
              <w:rPr>
                <w:rFonts w:ascii="Times New Roman" w:hAnsi="Times New Roman"/>
                <w:sz w:val="24"/>
                <w:szCs w:val="24"/>
              </w:rPr>
              <w:t>Здание – котельная  (лит.</w:t>
            </w:r>
            <w:proofErr w:type="gramEnd"/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А, А1), назначение: нежилое, 1-этажное, общей площадью 434,9 кв. м, по адресу: Приморский край, Черниговский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с.Снегуровка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ул.Парковая, 14-а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Год постройки – 1983</w:t>
            </w:r>
          </w:p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Материал – кирпич, монолитный</w:t>
            </w:r>
          </w:p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Назначение: нежилое</w:t>
            </w:r>
          </w:p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1-этажное, 1983 год постройки</w:t>
            </w:r>
          </w:p>
        </w:tc>
      </w:tr>
      <w:tr w:rsidR="00D05C3A" w:rsidRPr="002B7243" w:rsidTr="00037449">
        <w:trPr>
          <w:trHeight w:val="2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2B7243" w:rsidRDefault="00D05C3A" w:rsidP="00F400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Тепловая сеть, протяженность 725 м., по адресу: Приморский край, Черниговский район, </w:t>
            </w:r>
            <w:proofErr w:type="spellStart"/>
            <w:r w:rsidRPr="00F167D7">
              <w:rPr>
                <w:rFonts w:ascii="Times New Roman" w:hAnsi="Times New Roman"/>
                <w:sz w:val="24"/>
                <w:szCs w:val="24"/>
              </w:rPr>
              <w:t>с.Снегуровка</w:t>
            </w:r>
            <w:proofErr w:type="spellEnd"/>
            <w:r w:rsidRPr="00F167D7">
              <w:rPr>
                <w:rFonts w:ascii="Times New Roman" w:hAnsi="Times New Roman"/>
                <w:sz w:val="24"/>
                <w:szCs w:val="24"/>
              </w:rPr>
              <w:t>, ул.Парковая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</w:p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725 м.,1983 год постройки</w:t>
            </w:r>
          </w:p>
          <w:p w:rsidR="00D05C3A" w:rsidRPr="00F167D7" w:rsidRDefault="00D05C3A" w:rsidP="00D05C3A">
            <w:pPr>
              <w:suppressLineNumbers/>
              <w:spacing w:after="0"/>
              <w:ind w:right="-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78F" w:rsidRPr="00F167D7" w:rsidRDefault="00BB678F" w:rsidP="00D74FB5">
      <w:pPr>
        <w:tabs>
          <w:tab w:val="left" w:pos="567"/>
        </w:tabs>
        <w:spacing w:after="0" w:line="240" w:lineRule="auto"/>
        <w:ind w:right="23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6382" w:rsidRPr="00F167D7" w:rsidRDefault="00AB6382" w:rsidP="00D74FB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167D7">
        <w:rPr>
          <w:rFonts w:ascii="Times New Roman" w:hAnsi="Times New Roman"/>
          <w:b/>
          <w:sz w:val="24"/>
          <w:szCs w:val="24"/>
        </w:rPr>
        <w:t>Срок действия концессионного соглашения:</w:t>
      </w:r>
    </w:p>
    <w:p w:rsidR="00AB6382" w:rsidRPr="00F167D7" w:rsidRDefault="00254A96" w:rsidP="00D74FB5">
      <w:pPr>
        <w:pStyle w:val="a5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5</w:t>
      </w:r>
      <w:r w:rsidR="00AB6382" w:rsidRPr="00F167D7">
        <w:rPr>
          <w:rFonts w:ascii="Times New Roman" w:hAnsi="Times New Roman"/>
          <w:sz w:val="24"/>
          <w:szCs w:val="24"/>
        </w:rPr>
        <w:t xml:space="preserve"> (</w:t>
      </w:r>
      <w:r w:rsidRPr="00F167D7">
        <w:rPr>
          <w:rFonts w:ascii="Times New Roman" w:hAnsi="Times New Roman"/>
          <w:sz w:val="24"/>
          <w:szCs w:val="24"/>
        </w:rPr>
        <w:t>пять</w:t>
      </w:r>
      <w:r w:rsidR="00AB6382" w:rsidRPr="00F167D7">
        <w:rPr>
          <w:rFonts w:ascii="Times New Roman" w:hAnsi="Times New Roman"/>
          <w:sz w:val="24"/>
          <w:szCs w:val="24"/>
        </w:rPr>
        <w:t xml:space="preserve">) лет с момента передачи Концессионеру Объекта Концессионного соглашения. В случае если срок действия Концессионного соглашения истекает в период отопительного сезона, то срок </w:t>
      </w:r>
      <w:r w:rsidR="00AB6382" w:rsidRPr="00F167D7">
        <w:rPr>
          <w:rFonts w:ascii="Times New Roman" w:hAnsi="Times New Roman"/>
          <w:sz w:val="24"/>
          <w:szCs w:val="24"/>
        </w:rPr>
        <w:lastRenderedPageBreak/>
        <w:t xml:space="preserve">действия Концессионного соглашения  продлевается до момента окончания текущего отопительного сезона. </w:t>
      </w:r>
    </w:p>
    <w:p w:rsidR="00D74FB5" w:rsidRDefault="00D74FB5" w:rsidP="00D74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D74F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Требования к участникам конкурса:</w:t>
      </w:r>
    </w:p>
    <w:p w:rsidR="00AB6382" w:rsidRPr="00F167D7" w:rsidRDefault="00AB6382" w:rsidP="00D74FB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В качестве Заявителя Конкурса могут выступать </w:t>
      </w:r>
      <w:r w:rsidRPr="00F167D7">
        <w:rPr>
          <w:rFonts w:ascii="Times New Roman" w:eastAsia="Arial" w:hAnsi="Times New Roman"/>
          <w:sz w:val="24"/>
          <w:szCs w:val="24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 w:rsidRPr="00F167D7">
        <w:rPr>
          <w:rFonts w:ascii="Times New Roman" w:hAnsi="Times New Roman"/>
          <w:sz w:val="24"/>
          <w:szCs w:val="24"/>
        </w:rPr>
        <w:t>:</w:t>
      </w:r>
    </w:p>
    <w:p w:rsidR="00AB6382" w:rsidRDefault="00AB6382" w:rsidP="00D74FB5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Участник Конкурса должен соответствовать следующим требованиям:</w:t>
      </w:r>
    </w:p>
    <w:p w:rsidR="00AB6382" w:rsidRPr="00F167D7" w:rsidRDefault="00A47905" w:rsidP="00AB6382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о</w:t>
      </w:r>
      <w:r w:rsidR="00AF7250" w:rsidRPr="00F167D7">
        <w:rPr>
          <w:rFonts w:ascii="Times New Roman" w:hAnsi="Times New Roman"/>
          <w:sz w:val="24"/>
          <w:szCs w:val="24"/>
        </w:rPr>
        <w:t xml:space="preserve">тсутствие решения о </w:t>
      </w:r>
      <w:r w:rsidR="00AB6382" w:rsidRPr="00F167D7">
        <w:rPr>
          <w:rFonts w:ascii="Times New Roman" w:hAnsi="Times New Roman"/>
          <w:sz w:val="24"/>
          <w:szCs w:val="24"/>
        </w:rPr>
        <w:t xml:space="preserve"> ликвидации  юридического лица</w:t>
      </w:r>
      <w:r w:rsidR="00AF7250" w:rsidRPr="00F167D7">
        <w:rPr>
          <w:rFonts w:ascii="Times New Roman" w:hAnsi="Times New Roman"/>
          <w:sz w:val="24"/>
          <w:szCs w:val="24"/>
        </w:rPr>
        <w:t xml:space="preserve"> – заявителя или о прекращении физическим лицом – заявителем деятельности в качестве индивидуального предпринимателя</w:t>
      </w:r>
      <w:r w:rsidRPr="00F167D7">
        <w:rPr>
          <w:rFonts w:ascii="Times New Roman" w:hAnsi="Times New Roman"/>
          <w:sz w:val="24"/>
          <w:szCs w:val="24"/>
        </w:rPr>
        <w:t>;</w:t>
      </w:r>
    </w:p>
    <w:p w:rsidR="00942E34" w:rsidRDefault="00A47905" w:rsidP="00942E34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отсутствует решение о признании заявителя банкротом или открытие в отношении него конкурсного производства.</w:t>
      </w:r>
      <w:r w:rsidR="00051FE4" w:rsidRPr="00F167D7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="00051FE4" w:rsidRPr="00F167D7">
        <w:rPr>
          <w:rFonts w:ascii="Times New Roman" w:hAnsi="Times New Roman"/>
          <w:sz w:val="24"/>
          <w:szCs w:val="24"/>
        </w:rPr>
        <w:t>,</w:t>
      </w:r>
      <w:proofErr w:type="gramEnd"/>
      <w:r w:rsidR="00051FE4" w:rsidRPr="00F167D7">
        <w:rPr>
          <w:rFonts w:ascii="Times New Roman" w:hAnsi="Times New Roman"/>
          <w:sz w:val="24"/>
          <w:szCs w:val="24"/>
        </w:rPr>
        <w:t xml:space="preserve">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лицо- участник указанного простого товарищества.</w:t>
      </w:r>
    </w:p>
    <w:p w:rsidR="00051FE4" w:rsidRPr="00942E34" w:rsidRDefault="00051FE4" w:rsidP="00942E34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E34">
        <w:rPr>
          <w:rFonts w:ascii="Times New Roman" w:hAnsi="Times New Roman"/>
          <w:sz w:val="24"/>
          <w:szCs w:val="24"/>
        </w:rPr>
        <w:t>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допускается.</w:t>
      </w: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Критерии конкурса и их параметры:</w:t>
      </w:r>
    </w:p>
    <w:p w:rsidR="00AB6382" w:rsidRPr="00F167D7" w:rsidRDefault="00AB6382" w:rsidP="00AB6382">
      <w:pPr>
        <w:pStyle w:val="a5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D7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критериев конкурса устанавливаются: </w:t>
      </w:r>
    </w:p>
    <w:p w:rsidR="00AB6382" w:rsidRPr="00F167D7" w:rsidRDefault="00AB6382" w:rsidP="00AB63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D7">
        <w:rPr>
          <w:rFonts w:ascii="Times New Roman" w:hAnsi="Times New Roman"/>
          <w:color w:val="000000" w:themeColor="text1"/>
          <w:sz w:val="24"/>
          <w:szCs w:val="24"/>
        </w:rPr>
        <w:t>1)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соглашения;</w:t>
      </w:r>
    </w:p>
    <w:p w:rsidR="00AB6382" w:rsidRPr="00F167D7" w:rsidRDefault="00AB6382" w:rsidP="00AB63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D7">
        <w:rPr>
          <w:rFonts w:ascii="Times New Roman" w:hAnsi="Times New Roman"/>
          <w:color w:val="000000" w:themeColor="text1"/>
          <w:sz w:val="24"/>
          <w:szCs w:val="24"/>
        </w:rPr>
        <w:t>2) долгосрочные параметры регулирования деятельности Концессионера.</w:t>
      </w:r>
    </w:p>
    <w:p w:rsidR="00AB6382" w:rsidRPr="00F167D7" w:rsidRDefault="00AB6382" w:rsidP="00AB63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67D7">
        <w:rPr>
          <w:rFonts w:ascii="Times New Roman" w:hAnsi="Times New Roman"/>
          <w:color w:val="000000" w:themeColor="text1"/>
          <w:sz w:val="24"/>
          <w:szCs w:val="24"/>
        </w:rPr>
        <w:t>Параметры критериев конкурса: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8634"/>
      </w:tblGrid>
      <w:tr w:rsidR="00974369" w:rsidRPr="00F167D7" w:rsidTr="00D245DF">
        <w:trPr>
          <w:trHeight w:val="318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D245D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D245D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Критерии конкурса</w:t>
            </w:r>
          </w:p>
        </w:tc>
      </w:tr>
      <w:tr w:rsidR="00974369" w:rsidRPr="00F167D7" w:rsidTr="00D245DF">
        <w:trPr>
          <w:trHeight w:val="6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D245D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D245DF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Предельный размер расходов на реконструкцию объекта концессионного соглашения, которую предполагается осуществить концессионером, на каждый год срока действия концессионного соглашения, (тыс. руб.):</w:t>
            </w:r>
          </w:p>
        </w:tc>
      </w:tr>
      <w:tr w:rsidR="00974369" w:rsidRPr="00F167D7" w:rsidTr="00D245DF">
        <w:trPr>
          <w:trHeight w:val="55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7B1A76" w:rsidP="00B5350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942E34">
              <w:rPr>
                <w:rFonts w:ascii="Times New Roman" w:hAnsi="Times New Roman"/>
                <w:sz w:val="24"/>
                <w:szCs w:val="24"/>
              </w:rPr>
              <w:t>2</w:t>
            </w:r>
            <w:r w:rsidR="00974369"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42E34">
              <w:rPr>
                <w:rFonts w:ascii="Times New Roman" w:hAnsi="Times New Roman"/>
                <w:sz w:val="24"/>
                <w:szCs w:val="24"/>
              </w:rPr>
              <w:t>0</w:t>
            </w:r>
            <w:r w:rsidR="00B5350A" w:rsidRPr="00F167D7">
              <w:rPr>
                <w:rFonts w:ascii="Times New Roman" w:hAnsi="Times New Roman"/>
                <w:sz w:val="24"/>
                <w:szCs w:val="24"/>
              </w:rPr>
              <w:t>,0</w:t>
            </w:r>
            <w:r w:rsidR="00942E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4369" w:rsidRPr="00F167D7" w:rsidTr="00D245DF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7B1A76" w:rsidP="00B5350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942E34">
              <w:rPr>
                <w:rFonts w:ascii="Times New Roman" w:hAnsi="Times New Roman"/>
                <w:sz w:val="24"/>
                <w:szCs w:val="24"/>
              </w:rPr>
              <w:t>3</w:t>
            </w:r>
            <w:r w:rsidR="00974369"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42E34">
              <w:rPr>
                <w:rFonts w:ascii="Times New Roman" w:hAnsi="Times New Roman"/>
                <w:sz w:val="24"/>
                <w:szCs w:val="24"/>
              </w:rPr>
              <w:t>2643,857</w:t>
            </w:r>
          </w:p>
        </w:tc>
      </w:tr>
      <w:tr w:rsidR="00974369" w:rsidRPr="00F167D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7B1A76" w:rsidP="00B5350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942E34">
              <w:rPr>
                <w:rFonts w:ascii="Times New Roman" w:hAnsi="Times New Roman"/>
                <w:sz w:val="24"/>
                <w:szCs w:val="24"/>
              </w:rPr>
              <w:t>4</w:t>
            </w:r>
            <w:r w:rsidR="00974369"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42E34">
              <w:rPr>
                <w:rFonts w:ascii="Times New Roman" w:hAnsi="Times New Roman"/>
                <w:sz w:val="24"/>
                <w:szCs w:val="24"/>
              </w:rPr>
              <w:t>2643,857</w:t>
            </w:r>
          </w:p>
        </w:tc>
      </w:tr>
      <w:tr w:rsidR="00974369" w:rsidRPr="00F167D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7B1A76" w:rsidP="00B5350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в т.ч. 202</w:t>
            </w:r>
            <w:r w:rsidR="00942E34">
              <w:rPr>
                <w:rFonts w:ascii="Times New Roman" w:hAnsi="Times New Roman"/>
                <w:sz w:val="24"/>
                <w:szCs w:val="24"/>
              </w:rPr>
              <w:t>5</w:t>
            </w:r>
            <w:r w:rsidR="00974369"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42E34">
              <w:rPr>
                <w:rFonts w:ascii="Times New Roman" w:hAnsi="Times New Roman"/>
                <w:sz w:val="24"/>
                <w:szCs w:val="24"/>
              </w:rPr>
              <w:t>2643,857</w:t>
            </w:r>
          </w:p>
        </w:tc>
      </w:tr>
      <w:tr w:rsidR="00974369" w:rsidRPr="00F167D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B5350A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в</w:t>
            </w:r>
            <w:r w:rsidR="007B1A76" w:rsidRPr="00F167D7">
              <w:rPr>
                <w:rFonts w:ascii="Times New Roman" w:hAnsi="Times New Roman"/>
                <w:sz w:val="24"/>
                <w:szCs w:val="24"/>
              </w:rPr>
              <w:t xml:space="preserve"> т.ч. 202</w:t>
            </w:r>
            <w:r w:rsidR="00942E34">
              <w:rPr>
                <w:rFonts w:ascii="Times New Roman" w:hAnsi="Times New Roman"/>
                <w:sz w:val="24"/>
                <w:szCs w:val="24"/>
              </w:rPr>
              <w:t>6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42E34">
              <w:rPr>
                <w:rFonts w:ascii="Times New Roman" w:hAnsi="Times New Roman"/>
                <w:sz w:val="24"/>
                <w:szCs w:val="24"/>
              </w:rPr>
              <w:t>2643,859</w:t>
            </w:r>
          </w:p>
        </w:tc>
      </w:tr>
      <w:tr w:rsidR="00974369" w:rsidRPr="00F167D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97436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Долгосрочные параметры регулирования деятельности концессионера, в т.ч.:</w:t>
            </w:r>
          </w:p>
        </w:tc>
      </w:tr>
      <w:tr w:rsidR="00974369" w:rsidRPr="00F167D7" w:rsidTr="00D245DF">
        <w:trPr>
          <w:trHeight w:val="48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2.1</w:t>
            </w:r>
            <w:r w:rsidR="00942E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7B1A76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операционных расходов, </w:t>
            </w:r>
            <w:r w:rsidR="00942E34">
              <w:rPr>
                <w:rFonts w:ascii="Times New Roman" w:hAnsi="Times New Roman" w:cs="Times New Roman"/>
                <w:sz w:val="24"/>
                <w:szCs w:val="24"/>
              </w:rPr>
              <w:t>74984,13</w:t>
            </w: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74369" w:rsidRPr="00F167D7" w:rsidTr="000B2EE7">
        <w:trPr>
          <w:trHeight w:val="26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69" w:rsidRPr="00F167D7" w:rsidRDefault="00974369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2.2</w:t>
            </w:r>
            <w:r w:rsidR="00942E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69" w:rsidRPr="00F167D7" w:rsidRDefault="00974369" w:rsidP="000B2E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Показатели энергосбережения</w:t>
            </w:r>
            <w:r w:rsidR="00942E34">
              <w:rPr>
                <w:rFonts w:ascii="Times New Roman" w:hAnsi="Times New Roman" w:cs="Times New Roman"/>
                <w:sz w:val="24"/>
                <w:szCs w:val="24"/>
              </w:rPr>
              <w:t xml:space="preserve"> и энергетической эффективности: величина технологических потерь при передаче тепловой энергии, теплоносителя по тепловым сетям: %</w:t>
            </w:r>
          </w:p>
        </w:tc>
      </w:tr>
      <w:tr w:rsidR="00942E34" w:rsidRPr="00F167D7" w:rsidTr="000B2EE7">
        <w:trPr>
          <w:trHeight w:val="18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4" w:rsidRPr="00F167D7" w:rsidRDefault="00942E34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34" w:rsidRPr="00F167D7" w:rsidRDefault="000B2EE7" w:rsidP="000B2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т.ч. 2022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13,40</w:t>
            </w:r>
          </w:p>
        </w:tc>
      </w:tr>
      <w:tr w:rsidR="000B2EE7" w:rsidRPr="00F167D7" w:rsidTr="000B2EE7">
        <w:trPr>
          <w:trHeight w:val="14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0B2EE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2023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13,30</w:t>
            </w:r>
          </w:p>
        </w:tc>
      </w:tr>
      <w:tr w:rsidR="000B2EE7" w:rsidRPr="00F167D7" w:rsidTr="000B2EE7">
        <w:trPr>
          <w:trHeight w:val="24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0B2EE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0B2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т.ч. 2024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7531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B2EE7" w:rsidRPr="00F167D7" w:rsidTr="000B2EE7">
        <w:trPr>
          <w:trHeight w:val="142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0B2EE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0B2EE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2025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7531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2EE7" w:rsidRPr="00F167D7" w:rsidTr="000B2EE7">
        <w:trPr>
          <w:trHeight w:val="36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0B2EE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0B2EE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2026</w:t>
            </w:r>
            <w:r w:rsidRPr="00F167D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7531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B2EE7" w:rsidRPr="00F167D7" w:rsidTr="00D245DF">
        <w:trPr>
          <w:trHeight w:val="556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уровень прибыли, % к НВВ без прибыли: </w:t>
            </w:r>
          </w:p>
        </w:tc>
      </w:tr>
      <w:tr w:rsidR="000B2EE7" w:rsidRPr="00F167D7" w:rsidTr="00D245DF">
        <w:trPr>
          <w:trHeight w:val="56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2 год – 5,08</w:t>
            </w:r>
          </w:p>
        </w:tc>
      </w:tr>
      <w:tr w:rsidR="000B2EE7" w:rsidRPr="00F167D7" w:rsidTr="00D245DF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0B2EE7" w:rsidRPr="00F167D7" w:rsidTr="00D245DF">
        <w:trPr>
          <w:trHeight w:val="4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0B2EE7" w:rsidRPr="00F167D7" w:rsidTr="00D245DF">
        <w:trPr>
          <w:trHeight w:val="543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0B2EE7" w:rsidRPr="00F167D7" w:rsidTr="00D245DF">
        <w:trPr>
          <w:trHeight w:val="56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в т.ч. 202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0B2EE7" w:rsidRPr="00F167D7" w:rsidTr="00D245DF">
        <w:trPr>
          <w:trHeight w:val="5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показателей деятельности концессионера, в т.ч.:</w:t>
            </w:r>
          </w:p>
        </w:tc>
      </w:tr>
      <w:tr w:rsidR="000B2EE7" w:rsidRPr="00F167D7" w:rsidTr="00D245DF">
        <w:trPr>
          <w:trHeight w:val="54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Величина необходимой тепловой мощности, Гкал/час</w:t>
            </w:r>
          </w:p>
        </w:tc>
      </w:tr>
      <w:tr w:rsidR="000B2EE7" w:rsidRPr="00F167D7" w:rsidTr="00D245DF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0C434A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 xml:space="preserve">расход топлива, кг </w:t>
            </w:r>
            <w:proofErr w:type="spellStart"/>
            <w:r w:rsidR="007531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75313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="00753138">
              <w:rPr>
                <w:rFonts w:ascii="Times New Roman" w:hAnsi="Times New Roman" w:cs="Times New Roman"/>
                <w:sz w:val="24"/>
                <w:szCs w:val="24"/>
              </w:rPr>
              <w:t>/Гкал –348,16</w:t>
            </w:r>
          </w:p>
        </w:tc>
      </w:tr>
      <w:tr w:rsidR="000B2EE7" w:rsidRPr="00F167D7" w:rsidTr="00D245DF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7B1A76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Удельное потребле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 xml:space="preserve">ние эл. энергии, </w:t>
            </w:r>
            <w:proofErr w:type="spellStart"/>
            <w:r w:rsidR="0075313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="0075313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="00753138">
              <w:rPr>
                <w:rFonts w:ascii="Times New Roman" w:hAnsi="Times New Roman" w:cs="Times New Roman"/>
                <w:sz w:val="24"/>
                <w:szCs w:val="24"/>
              </w:rPr>
              <w:t>/Гкал – 61,17</w:t>
            </w:r>
          </w:p>
        </w:tc>
      </w:tr>
      <w:tr w:rsidR="000B2EE7" w:rsidRPr="00F167D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 xml:space="preserve">Потери тепловой энергии при транспортировке, Гкал, % </w:t>
            </w:r>
            <w:r w:rsidR="00753138">
              <w:rPr>
                <w:rFonts w:ascii="Times New Roman" w:hAnsi="Times New Roman" w:cs="Times New Roman"/>
                <w:sz w:val="24"/>
                <w:szCs w:val="24"/>
              </w:rPr>
              <w:t>– 0,233</w:t>
            </w:r>
          </w:p>
        </w:tc>
      </w:tr>
      <w:tr w:rsidR="000B2EE7" w:rsidRPr="00F167D7" w:rsidTr="00D245DF">
        <w:trPr>
          <w:trHeight w:val="5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0C434A">
            <w:pPr>
              <w:pStyle w:val="ConsPlusNormal"/>
              <w:ind w:left="7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6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аварийности в системе теплоснабжения: </w:t>
            </w:r>
            <w:proofErr w:type="gramStart"/>
            <w:r w:rsidRPr="00E217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17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2176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E2176B" w:rsidRPr="00E2176B">
              <w:rPr>
                <w:rFonts w:ascii="Times New Roman" w:hAnsi="Times New Roman" w:cs="Times New Roman"/>
                <w:sz w:val="24"/>
                <w:szCs w:val="24"/>
              </w:rPr>
              <w:t>рниговка</w:t>
            </w:r>
            <w:proofErr w:type="gramEnd"/>
            <w:r w:rsidR="00E2176B" w:rsidRPr="00E2176B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факта 2020</w:t>
            </w:r>
            <w:r w:rsidRPr="00E2176B">
              <w:rPr>
                <w:rFonts w:ascii="Times New Roman" w:hAnsi="Times New Roman" w:cs="Times New Roman"/>
                <w:sz w:val="24"/>
                <w:szCs w:val="24"/>
              </w:rPr>
              <w:t xml:space="preserve"> г., % в год – за отопительный сезон не более 1-го инцидента.</w:t>
            </w:r>
          </w:p>
        </w:tc>
      </w:tr>
      <w:tr w:rsidR="000B2EE7" w:rsidRPr="00F167D7" w:rsidTr="00D245DF">
        <w:trPr>
          <w:trHeight w:val="54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67D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E7" w:rsidRPr="00F167D7" w:rsidRDefault="000B2EE7" w:rsidP="00974369">
            <w:pPr>
              <w:pStyle w:val="ConsPlusNormal"/>
              <w:ind w:firstLine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F167D7">
              <w:rPr>
                <w:rFonts w:ascii="Times New Roman" w:hAnsi="Times New Roman" w:cs="Times New Roman"/>
                <w:sz w:val="24"/>
                <w:szCs w:val="24"/>
              </w:rPr>
              <w:t>Уровень износа тепловых сетей, % - не более 50</w:t>
            </w:r>
          </w:p>
        </w:tc>
      </w:tr>
    </w:tbl>
    <w:p w:rsidR="00974369" w:rsidRPr="00F167D7" w:rsidRDefault="00974369" w:rsidP="00974369">
      <w:pPr>
        <w:pStyle w:val="ae"/>
        <w:ind w:firstLine="540"/>
        <w:jc w:val="both"/>
        <w:rPr>
          <w:color w:val="000000"/>
        </w:rPr>
      </w:pPr>
      <w:r w:rsidRPr="00F167D7">
        <w:rPr>
          <w:color w:val="000000"/>
        </w:rPr>
        <w:t xml:space="preserve">В соответствии с </w:t>
      </w:r>
      <w:proofErr w:type="gramStart"/>
      <w:r w:rsidRPr="00F167D7">
        <w:rPr>
          <w:color w:val="000000"/>
        </w:rPr>
        <w:t>ч</w:t>
      </w:r>
      <w:proofErr w:type="gramEnd"/>
      <w:r w:rsidRPr="00F167D7">
        <w:rPr>
          <w:color w:val="000000"/>
        </w:rPr>
        <w:t>. 4 ст. 24 Федерального закона от 21.07.2005 г. № 115-ФЗ «О концессионных соглашениях» параметры критериев Конкурса не устанавливаются.</w:t>
      </w: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Порядок, место и срок предоставления конкурсной документации:</w:t>
      </w:r>
    </w:p>
    <w:p w:rsidR="00AB6382" w:rsidRPr="00993A0D" w:rsidRDefault="00037449" w:rsidP="00037449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37449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адресу: 692372, с. Черниговка ул. Буденного 23, </w:t>
      </w:r>
      <w:proofErr w:type="spellStart"/>
      <w:r w:rsidRPr="0003744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37449">
        <w:rPr>
          <w:rFonts w:ascii="Times New Roman" w:hAnsi="Times New Roman" w:cs="Times New Roman"/>
          <w:sz w:val="24"/>
          <w:szCs w:val="24"/>
        </w:rPr>
        <w:t xml:space="preserve">. 220, ежедневно с понедельника по пятницу, кроме выходных и праздничных дней </w:t>
      </w:r>
      <w:r w:rsidRPr="00993A0D">
        <w:rPr>
          <w:rFonts w:ascii="Times New Roman" w:hAnsi="Times New Roman" w:cs="Times New Roman"/>
          <w:sz w:val="24"/>
          <w:szCs w:val="24"/>
        </w:rPr>
        <w:t>с 0</w:t>
      </w:r>
      <w:r w:rsidR="003F20ED" w:rsidRPr="00993A0D">
        <w:rPr>
          <w:rFonts w:ascii="Times New Roman" w:hAnsi="Times New Roman" w:cs="Times New Roman"/>
          <w:sz w:val="24"/>
          <w:szCs w:val="24"/>
        </w:rPr>
        <w:t>9</w:t>
      </w:r>
      <w:r w:rsidRPr="00993A0D">
        <w:rPr>
          <w:rFonts w:ascii="Times New Roman" w:hAnsi="Times New Roman" w:cs="Times New Roman"/>
          <w:sz w:val="24"/>
          <w:szCs w:val="24"/>
        </w:rPr>
        <w:t>:</w:t>
      </w:r>
      <w:r w:rsidR="003F20ED" w:rsidRPr="00993A0D">
        <w:rPr>
          <w:rFonts w:ascii="Times New Roman" w:hAnsi="Times New Roman" w:cs="Times New Roman"/>
          <w:sz w:val="24"/>
          <w:szCs w:val="24"/>
        </w:rPr>
        <w:t>0</w:t>
      </w:r>
      <w:r w:rsidRPr="00993A0D">
        <w:rPr>
          <w:rFonts w:ascii="Times New Roman" w:hAnsi="Times New Roman" w:cs="Times New Roman"/>
          <w:sz w:val="24"/>
          <w:szCs w:val="24"/>
        </w:rPr>
        <w:t>0 часов до 12:00 часов и с 1</w:t>
      </w:r>
      <w:r w:rsidR="003F20ED" w:rsidRPr="00993A0D">
        <w:rPr>
          <w:rFonts w:ascii="Times New Roman" w:hAnsi="Times New Roman" w:cs="Times New Roman"/>
          <w:sz w:val="24"/>
          <w:szCs w:val="24"/>
        </w:rPr>
        <w:t>4</w:t>
      </w:r>
      <w:r w:rsidRPr="00993A0D">
        <w:rPr>
          <w:rFonts w:ascii="Times New Roman" w:hAnsi="Times New Roman" w:cs="Times New Roman"/>
          <w:sz w:val="24"/>
          <w:szCs w:val="24"/>
        </w:rPr>
        <w:t>:00 часов до 16:00 часов по местному времени со дня опубликования сообщения о проведении Конкурса.</w:t>
      </w:r>
    </w:p>
    <w:p w:rsidR="00AB6382" w:rsidRPr="00F167D7" w:rsidRDefault="00AB6382" w:rsidP="00037449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F167D7">
        <w:rPr>
          <w:rFonts w:ascii="Times New Roman" w:hAnsi="Times New Roman"/>
          <w:lang w:eastAsia="ru-RU"/>
        </w:rPr>
        <w:t>Конкурсная документация предоставляется Заявителям на безвозмездной основе.</w:t>
      </w:r>
    </w:p>
    <w:p w:rsidR="00AB6382" w:rsidRPr="00F167D7" w:rsidRDefault="00AB6382" w:rsidP="00AB6382">
      <w:pPr>
        <w:pStyle w:val="ConsPlusNormal"/>
        <w:tabs>
          <w:tab w:val="left" w:pos="0"/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Место нахождения, почтовый адрес, номера телефонов конкурсной комиссии:</w:t>
      </w:r>
    </w:p>
    <w:p w:rsidR="00F01BC2" w:rsidRPr="00F167D7" w:rsidRDefault="00AB6382" w:rsidP="005727B8">
      <w:pPr>
        <w:pStyle w:val="Standard"/>
        <w:tabs>
          <w:tab w:val="left" w:pos="1134"/>
        </w:tabs>
        <w:autoSpaceDE w:val="0"/>
        <w:spacing w:line="276" w:lineRule="auto"/>
        <w:ind w:firstLine="567"/>
        <w:jc w:val="both"/>
        <w:rPr>
          <w:rFonts w:cs="Times New Roman"/>
          <w:lang w:val="ru-RU"/>
        </w:rPr>
      </w:pPr>
      <w:r w:rsidRPr="00F167D7">
        <w:rPr>
          <w:rFonts w:cs="Times New Roman"/>
          <w:lang w:val="ru-RU"/>
        </w:rPr>
        <w:t xml:space="preserve">Конкурсная комиссия расположена по адресу: </w:t>
      </w:r>
      <w:r w:rsidR="00030D3D" w:rsidRPr="00F167D7">
        <w:rPr>
          <w:rFonts w:cs="Times New Roman"/>
        </w:rPr>
        <w:t xml:space="preserve">692372, </w:t>
      </w:r>
      <w:r w:rsidR="00030D3D" w:rsidRPr="00F167D7">
        <w:rPr>
          <w:rFonts w:cs="Times New Roman"/>
          <w:lang w:val="ru-RU"/>
        </w:rPr>
        <w:t>Приморский край, Черниговский район</w:t>
      </w:r>
      <w:proofErr w:type="gramStart"/>
      <w:r w:rsidR="00030D3D" w:rsidRPr="00F167D7">
        <w:rPr>
          <w:rFonts w:cs="Times New Roman"/>
          <w:lang w:val="ru-RU"/>
        </w:rPr>
        <w:t>,</w:t>
      </w:r>
      <w:r w:rsidR="00030D3D" w:rsidRPr="00F167D7">
        <w:rPr>
          <w:rFonts w:cs="Times New Roman"/>
        </w:rPr>
        <w:t>с</w:t>
      </w:r>
      <w:proofErr w:type="gramEnd"/>
      <w:r w:rsidR="00030D3D" w:rsidRPr="00F167D7">
        <w:rPr>
          <w:rFonts w:cs="Times New Roman"/>
        </w:rPr>
        <w:t xml:space="preserve">. </w:t>
      </w:r>
      <w:proofErr w:type="spellStart"/>
      <w:r w:rsidR="00030D3D" w:rsidRPr="00F167D7">
        <w:rPr>
          <w:rFonts w:cs="Times New Roman"/>
        </w:rPr>
        <w:t>Черниговка</w:t>
      </w:r>
      <w:proofErr w:type="spellEnd"/>
      <w:r w:rsidR="00753138">
        <w:rPr>
          <w:rFonts w:cs="Times New Roman"/>
          <w:lang w:val="ru-RU"/>
        </w:rPr>
        <w:t xml:space="preserve">, </w:t>
      </w:r>
      <w:proofErr w:type="spellStart"/>
      <w:r w:rsidR="00030D3D" w:rsidRPr="00F167D7">
        <w:rPr>
          <w:rFonts w:cs="Times New Roman"/>
        </w:rPr>
        <w:t>ул</w:t>
      </w:r>
      <w:proofErr w:type="spellEnd"/>
      <w:r w:rsidR="00030D3D" w:rsidRPr="00F167D7">
        <w:rPr>
          <w:rFonts w:cs="Times New Roman"/>
        </w:rPr>
        <w:t xml:space="preserve">. </w:t>
      </w:r>
      <w:proofErr w:type="spellStart"/>
      <w:r w:rsidR="00030D3D" w:rsidRPr="00F167D7">
        <w:rPr>
          <w:rFonts w:cs="Times New Roman"/>
        </w:rPr>
        <w:t>Буденного</w:t>
      </w:r>
      <w:proofErr w:type="spellEnd"/>
      <w:r w:rsidR="00030D3D" w:rsidRPr="00F167D7">
        <w:rPr>
          <w:rFonts w:cs="Times New Roman"/>
        </w:rPr>
        <w:t xml:space="preserve"> 23</w:t>
      </w:r>
      <w:r w:rsidR="00A43964" w:rsidRPr="00F167D7">
        <w:rPr>
          <w:rFonts w:cs="Times New Roman"/>
          <w:lang w:val="ru-RU"/>
        </w:rPr>
        <w:t>, тел.</w:t>
      </w:r>
      <w:r w:rsidR="00037449">
        <w:rPr>
          <w:rFonts w:cs="Times New Roman"/>
          <w:lang w:val="ru-RU"/>
        </w:rPr>
        <w:t xml:space="preserve"> 8(</w:t>
      </w:r>
      <w:r w:rsidR="00A43964" w:rsidRPr="00F167D7">
        <w:rPr>
          <w:rFonts w:cs="Times New Roman"/>
          <w:lang w:val="ru-RU"/>
        </w:rPr>
        <w:t>42351</w:t>
      </w:r>
      <w:r w:rsidR="00037449">
        <w:rPr>
          <w:rFonts w:cs="Times New Roman"/>
          <w:lang w:val="ru-RU"/>
        </w:rPr>
        <w:t>)</w:t>
      </w:r>
      <w:r w:rsidR="00A43964" w:rsidRPr="00F167D7">
        <w:rPr>
          <w:rFonts w:cs="Times New Roman"/>
          <w:lang w:val="ru-RU"/>
        </w:rPr>
        <w:t>25154</w:t>
      </w:r>
      <w:r w:rsidR="00037449">
        <w:rPr>
          <w:rFonts w:cs="Times New Roman"/>
          <w:lang w:val="ru-RU"/>
        </w:rPr>
        <w:t xml:space="preserve"> (секретарь комиссии).</w:t>
      </w:r>
    </w:p>
    <w:p w:rsidR="00AB6382" w:rsidRPr="00F167D7" w:rsidRDefault="00AB6382" w:rsidP="00AB63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AB6382" w:rsidRPr="00F167D7" w:rsidRDefault="00AB6382" w:rsidP="00AB63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Порядок, место и срок предоставления заявок на участие в конкурсе (даты и время начала и истечения этого срока):</w:t>
      </w:r>
    </w:p>
    <w:p w:rsidR="005727B8" w:rsidRPr="00F167D7" w:rsidRDefault="005727B8" w:rsidP="005727B8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Заявки должны отвечать требованиям, установленным Конкурсной документацией, и содержать документы и материалы, предусмотренные Конкурсной документацией и </w:t>
      </w:r>
      <w:r w:rsidRPr="00F167D7">
        <w:rPr>
          <w:rFonts w:ascii="Times New Roman" w:hAnsi="Times New Roman"/>
          <w:sz w:val="24"/>
          <w:szCs w:val="24"/>
        </w:rPr>
        <w:lastRenderedPageBreak/>
        <w:t>подтверждающие соответствие Заявителей требованиям, предъявляемым к Участникам конкурса.</w:t>
      </w:r>
    </w:p>
    <w:p w:rsidR="005727B8" w:rsidRPr="00F167D7" w:rsidRDefault="005727B8" w:rsidP="005727B8">
      <w:pPr>
        <w:widowControl w:val="0"/>
        <w:tabs>
          <w:tab w:val="num" w:pos="1418"/>
        </w:tabs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(часы и минуты) во избежание совпадения этого времени со временем представления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5727B8" w:rsidRPr="00F167D7" w:rsidRDefault="005727B8" w:rsidP="005727B8">
      <w:pPr>
        <w:widowControl w:val="0"/>
        <w:tabs>
          <w:tab w:val="num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Заявитель вправе изменить или отозвать свою заявку на участие в конкурсе в любое время до истечения срока представления заявок</w:t>
      </w:r>
      <w:r w:rsidR="00183889">
        <w:rPr>
          <w:rFonts w:ascii="Times New Roman" w:hAnsi="Times New Roman"/>
          <w:sz w:val="24"/>
          <w:szCs w:val="24"/>
        </w:rPr>
        <w:t>.</w:t>
      </w:r>
    </w:p>
    <w:p w:rsidR="00621F24" w:rsidRPr="00BA1175" w:rsidRDefault="00621F24" w:rsidP="0018388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A1175">
        <w:rPr>
          <w:rFonts w:ascii="Times New Roman" w:hAnsi="Times New Roman"/>
          <w:sz w:val="24"/>
          <w:szCs w:val="24"/>
        </w:rPr>
        <w:t xml:space="preserve">Заявка должна быть представлена в Конкурсную комиссию по адресу: 692372, с. Черниговка ул. Буденного 23, </w:t>
      </w:r>
      <w:proofErr w:type="spellStart"/>
      <w:r w:rsidRPr="00BA1175">
        <w:rPr>
          <w:rFonts w:ascii="Times New Roman" w:hAnsi="Times New Roman"/>
          <w:sz w:val="24"/>
          <w:szCs w:val="24"/>
        </w:rPr>
        <w:t>каб</w:t>
      </w:r>
      <w:proofErr w:type="spellEnd"/>
      <w:r w:rsidRPr="00BA1175">
        <w:rPr>
          <w:rFonts w:ascii="Times New Roman" w:hAnsi="Times New Roman"/>
          <w:sz w:val="24"/>
          <w:szCs w:val="24"/>
        </w:rPr>
        <w:t>. 220, ежедневно с понедельника по пятницу, кроме выходных и праздничных дней с 0</w:t>
      </w:r>
      <w:r w:rsidR="00183889" w:rsidRPr="00BA1175">
        <w:rPr>
          <w:rFonts w:ascii="Times New Roman" w:hAnsi="Times New Roman"/>
          <w:sz w:val="24"/>
          <w:szCs w:val="24"/>
        </w:rPr>
        <w:t>9</w:t>
      </w:r>
      <w:r w:rsidRPr="00BA1175">
        <w:rPr>
          <w:rFonts w:ascii="Times New Roman" w:hAnsi="Times New Roman"/>
          <w:sz w:val="24"/>
          <w:szCs w:val="24"/>
        </w:rPr>
        <w:t>:</w:t>
      </w:r>
      <w:r w:rsidR="00183889" w:rsidRPr="00BA1175">
        <w:rPr>
          <w:rFonts w:ascii="Times New Roman" w:hAnsi="Times New Roman"/>
          <w:sz w:val="24"/>
          <w:szCs w:val="24"/>
        </w:rPr>
        <w:t>0</w:t>
      </w:r>
      <w:r w:rsidRPr="00BA1175">
        <w:rPr>
          <w:rFonts w:ascii="Times New Roman" w:hAnsi="Times New Roman"/>
          <w:sz w:val="24"/>
          <w:szCs w:val="24"/>
        </w:rPr>
        <w:t>0 часов до 12:00 часов и с 1</w:t>
      </w:r>
      <w:r w:rsidR="00183889" w:rsidRPr="00BA1175">
        <w:rPr>
          <w:rFonts w:ascii="Times New Roman" w:hAnsi="Times New Roman"/>
          <w:sz w:val="24"/>
          <w:szCs w:val="24"/>
        </w:rPr>
        <w:t>4</w:t>
      </w:r>
      <w:r w:rsidRPr="00BA1175">
        <w:rPr>
          <w:rFonts w:ascii="Times New Roman" w:hAnsi="Times New Roman"/>
          <w:sz w:val="24"/>
          <w:szCs w:val="24"/>
        </w:rPr>
        <w:t>:00 часов до 1</w:t>
      </w:r>
      <w:r w:rsidR="00183889" w:rsidRPr="00BA1175">
        <w:rPr>
          <w:rFonts w:ascii="Times New Roman" w:hAnsi="Times New Roman"/>
          <w:sz w:val="24"/>
          <w:szCs w:val="24"/>
        </w:rPr>
        <w:t>6</w:t>
      </w:r>
      <w:r w:rsidRPr="00BA1175">
        <w:rPr>
          <w:rFonts w:ascii="Times New Roman" w:hAnsi="Times New Roman"/>
          <w:sz w:val="24"/>
          <w:szCs w:val="24"/>
        </w:rPr>
        <w:t xml:space="preserve">:00 часов по местному времени </w:t>
      </w:r>
      <w:r w:rsidRPr="00E2176B">
        <w:rPr>
          <w:rFonts w:ascii="Times New Roman" w:hAnsi="Times New Roman"/>
          <w:b/>
          <w:sz w:val="24"/>
          <w:szCs w:val="24"/>
        </w:rPr>
        <w:t>с «</w:t>
      </w:r>
      <w:r w:rsidR="00E2176B" w:rsidRPr="00E2176B">
        <w:rPr>
          <w:rFonts w:ascii="Times New Roman" w:hAnsi="Times New Roman"/>
          <w:b/>
          <w:sz w:val="24"/>
          <w:szCs w:val="24"/>
        </w:rPr>
        <w:t>27</w:t>
      </w:r>
      <w:r w:rsidRPr="00E2176B">
        <w:rPr>
          <w:rFonts w:ascii="Times New Roman" w:hAnsi="Times New Roman"/>
          <w:b/>
          <w:sz w:val="24"/>
          <w:szCs w:val="24"/>
        </w:rPr>
        <w:t xml:space="preserve">» </w:t>
      </w:r>
      <w:r w:rsidR="00E2176B" w:rsidRPr="00E2176B">
        <w:rPr>
          <w:rFonts w:ascii="Times New Roman" w:hAnsi="Times New Roman"/>
          <w:b/>
          <w:sz w:val="24"/>
          <w:szCs w:val="24"/>
        </w:rPr>
        <w:t>июня</w:t>
      </w:r>
      <w:r w:rsidR="00C924A2" w:rsidRPr="00E2176B">
        <w:rPr>
          <w:rFonts w:ascii="Times New Roman" w:hAnsi="Times New Roman"/>
          <w:b/>
          <w:sz w:val="24"/>
          <w:szCs w:val="24"/>
        </w:rPr>
        <w:t xml:space="preserve"> </w:t>
      </w:r>
      <w:r w:rsidRPr="00E2176B">
        <w:rPr>
          <w:rFonts w:ascii="Times New Roman" w:hAnsi="Times New Roman"/>
          <w:b/>
          <w:sz w:val="24"/>
          <w:szCs w:val="24"/>
        </w:rPr>
        <w:t>202</w:t>
      </w:r>
      <w:r w:rsidR="00C924A2" w:rsidRPr="00E2176B">
        <w:rPr>
          <w:rFonts w:ascii="Times New Roman" w:hAnsi="Times New Roman"/>
          <w:b/>
          <w:sz w:val="24"/>
          <w:szCs w:val="24"/>
        </w:rPr>
        <w:t>2</w:t>
      </w:r>
      <w:r w:rsidRPr="00E2176B">
        <w:rPr>
          <w:rFonts w:ascii="Times New Roman" w:hAnsi="Times New Roman"/>
          <w:b/>
          <w:sz w:val="24"/>
          <w:szCs w:val="24"/>
        </w:rPr>
        <w:t xml:space="preserve"> г по «</w:t>
      </w:r>
      <w:r w:rsidR="00E2176B" w:rsidRPr="00E2176B">
        <w:rPr>
          <w:rFonts w:ascii="Times New Roman" w:hAnsi="Times New Roman"/>
          <w:b/>
          <w:sz w:val="24"/>
          <w:szCs w:val="24"/>
        </w:rPr>
        <w:t>11</w:t>
      </w:r>
      <w:r w:rsidRPr="00E2176B">
        <w:rPr>
          <w:rFonts w:ascii="Times New Roman" w:hAnsi="Times New Roman"/>
          <w:b/>
          <w:sz w:val="24"/>
          <w:szCs w:val="24"/>
        </w:rPr>
        <w:t xml:space="preserve">» </w:t>
      </w:r>
      <w:r w:rsidR="00E2176B" w:rsidRPr="00E2176B">
        <w:rPr>
          <w:rFonts w:ascii="Times New Roman" w:hAnsi="Times New Roman"/>
          <w:b/>
          <w:sz w:val="24"/>
          <w:szCs w:val="24"/>
        </w:rPr>
        <w:t>августа</w:t>
      </w:r>
      <w:r w:rsidRPr="00E2176B">
        <w:rPr>
          <w:rFonts w:ascii="Times New Roman" w:hAnsi="Times New Roman"/>
          <w:b/>
          <w:sz w:val="24"/>
          <w:szCs w:val="24"/>
        </w:rPr>
        <w:t xml:space="preserve"> 202</w:t>
      </w:r>
      <w:r w:rsidR="00C924A2" w:rsidRPr="00E2176B">
        <w:rPr>
          <w:rFonts w:ascii="Times New Roman" w:hAnsi="Times New Roman"/>
          <w:b/>
          <w:sz w:val="24"/>
          <w:szCs w:val="24"/>
        </w:rPr>
        <w:t>2</w:t>
      </w:r>
      <w:r w:rsidRPr="00E2176B">
        <w:rPr>
          <w:rFonts w:ascii="Times New Roman" w:hAnsi="Times New Roman"/>
          <w:b/>
          <w:sz w:val="24"/>
          <w:szCs w:val="24"/>
        </w:rPr>
        <w:t xml:space="preserve"> г.</w:t>
      </w:r>
      <w:proofErr w:type="gramEnd"/>
    </w:p>
    <w:p w:rsidR="006962C5" w:rsidRPr="00F167D7" w:rsidRDefault="006962C5" w:rsidP="006962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Срок поступления Заявки определяется по дате и времени регистрации конверта с Заявкой в журнале регистрации Заявок и по дате и времени, проставленным при приеме Заявки на копии описи документов и материалов такой Заявки.</w:t>
      </w:r>
    </w:p>
    <w:p w:rsidR="006962C5" w:rsidRPr="00F167D7" w:rsidRDefault="006962C5" w:rsidP="006962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Конверт с Заявкой, представленной в Конкурсную комиссию по истечении срока представления Заявок,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Заявки.</w:t>
      </w:r>
    </w:p>
    <w:p w:rsidR="006962C5" w:rsidRPr="00F167D7" w:rsidRDefault="006962C5" w:rsidP="006962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Заявки, по адресу Заявителя, указанному на конверте.</w:t>
      </w:r>
    </w:p>
    <w:p w:rsidR="00AB6382" w:rsidRPr="00F167D7" w:rsidRDefault="00AB6382" w:rsidP="005727B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Размер задатка, порядок и сроки его внесения, реквизиты счетов на которые вносится задаток:</w:t>
      </w:r>
    </w:p>
    <w:p w:rsidR="00AB6382" w:rsidRPr="00F167D7" w:rsidRDefault="007271D5" w:rsidP="00AB6382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7D7">
        <w:rPr>
          <w:rFonts w:ascii="Times New Roman" w:hAnsi="Times New Roman" w:cs="Times New Roman"/>
          <w:sz w:val="24"/>
          <w:szCs w:val="24"/>
        </w:rPr>
        <w:t>Задаток не предусмотрен.</w:t>
      </w:r>
    </w:p>
    <w:p w:rsidR="00AB6382" w:rsidRPr="00F167D7" w:rsidRDefault="00AB6382" w:rsidP="00AB6382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6382" w:rsidRPr="00F167D7" w:rsidRDefault="00AB6382" w:rsidP="00AB63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Порядок, место и срок предоставления конкурсных предложений (даты и время начала и истечения этого срока):</w:t>
      </w:r>
    </w:p>
    <w:p w:rsidR="006962C5" w:rsidRPr="00BA1175" w:rsidRDefault="00621F24" w:rsidP="00702399">
      <w:pPr>
        <w:widowControl w:val="0"/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21F24">
        <w:rPr>
          <w:rFonts w:ascii="Times New Roman" w:hAnsi="Times New Roman"/>
          <w:sz w:val="24"/>
          <w:szCs w:val="24"/>
        </w:rPr>
        <w:t>Конкурсное предложение должно быть оформлено Участниками конкурса в соответствии с требованиями Конкурсной документации и предоставлено по адресу: 692372, с. Черниговка ул. Буденного 23,каб. 220, ежедневно с понедельника по пятницу, кроме выходных и праздничных дней с 0</w:t>
      </w:r>
      <w:r w:rsidR="00BA1175">
        <w:rPr>
          <w:rFonts w:ascii="Times New Roman" w:hAnsi="Times New Roman"/>
          <w:sz w:val="24"/>
          <w:szCs w:val="24"/>
        </w:rPr>
        <w:t>9</w:t>
      </w:r>
      <w:r w:rsidRPr="00621F24">
        <w:rPr>
          <w:rFonts w:ascii="Times New Roman" w:hAnsi="Times New Roman"/>
          <w:sz w:val="24"/>
          <w:szCs w:val="24"/>
        </w:rPr>
        <w:t>:</w:t>
      </w:r>
      <w:r w:rsidR="00BA1175">
        <w:rPr>
          <w:rFonts w:ascii="Times New Roman" w:hAnsi="Times New Roman"/>
          <w:sz w:val="24"/>
          <w:szCs w:val="24"/>
        </w:rPr>
        <w:t>0</w:t>
      </w:r>
      <w:r w:rsidRPr="00621F24">
        <w:rPr>
          <w:rFonts w:ascii="Times New Roman" w:hAnsi="Times New Roman"/>
          <w:sz w:val="24"/>
          <w:szCs w:val="24"/>
        </w:rPr>
        <w:t>0 часов до 12:00 часов и с 1</w:t>
      </w:r>
      <w:r w:rsidR="00BA1175">
        <w:rPr>
          <w:rFonts w:ascii="Times New Roman" w:hAnsi="Times New Roman"/>
          <w:sz w:val="24"/>
          <w:szCs w:val="24"/>
        </w:rPr>
        <w:t>4</w:t>
      </w:r>
      <w:r w:rsidRPr="00621F24">
        <w:rPr>
          <w:rFonts w:ascii="Times New Roman" w:hAnsi="Times New Roman"/>
          <w:sz w:val="24"/>
          <w:szCs w:val="24"/>
        </w:rPr>
        <w:t xml:space="preserve">:00 часов до 16:00 часов по местному времени </w:t>
      </w:r>
      <w:r w:rsidRPr="00364DBA">
        <w:rPr>
          <w:rFonts w:ascii="Times New Roman" w:hAnsi="Times New Roman"/>
          <w:b/>
          <w:sz w:val="24"/>
          <w:szCs w:val="24"/>
        </w:rPr>
        <w:t>со дня опубликования сообщения об</w:t>
      </w:r>
      <w:proofErr w:type="gramEnd"/>
      <w:r w:rsidRPr="00364DB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64DBA">
        <w:rPr>
          <w:rFonts w:ascii="Times New Roman" w:hAnsi="Times New Roman"/>
          <w:b/>
          <w:sz w:val="24"/>
          <w:szCs w:val="24"/>
        </w:rPr>
        <w:t>определении</w:t>
      </w:r>
      <w:proofErr w:type="gramEnd"/>
      <w:r w:rsidRPr="00364DBA">
        <w:rPr>
          <w:rFonts w:ascii="Times New Roman" w:hAnsi="Times New Roman"/>
          <w:b/>
          <w:sz w:val="24"/>
          <w:szCs w:val="24"/>
        </w:rPr>
        <w:t xml:space="preserve"> участников Конкурса до 10 часов 00 м</w:t>
      </w:r>
      <w:r w:rsidR="00364DBA" w:rsidRPr="00364DBA">
        <w:rPr>
          <w:rFonts w:ascii="Times New Roman" w:hAnsi="Times New Roman"/>
          <w:b/>
          <w:sz w:val="24"/>
          <w:szCs w:val="24"/>
        </w:rPr>
        <w:t>ин. по местному времени «15</w:t>
      </w:r>
      <w:r w:rsidRPr="00364DBA">
        <w:rPr>
          <w:rFonts w:ascii="Times New Roman" w:hAnsi="Times New Roman"/>
          <w:b/>
          <w:sz w:val="24"/>
          <w:szCs w:val="24"/>
        </w:rPr>
        <w:t xml:space="preserve">» </w:t>
      </w:r>
      <w:r w:rsidR="00364DBA" w:rsidRPr="00364DBA">
        <w:rPr>
          <w:rFonts w:ascii="Times New Roman" w:hAnsi="Times New Roman"/>
          <w:b/>
          <w:sz w:val="24"/>
          <w:szCs w:val="24"/>
        </w:rPr>
        <w:t>ноя</w:t>
      </w:r>
      <w:r w:rsidR="00BA1175" w:rsidRPr="00364DBA">
        <w:rPr>
          <w:rFonts w:ascii="Times New Roman" w:hAnsi="Times New Roman"/>
          <w:b/>
          <w:sz w:val="24"/>
          <w:szCs w:val="24"/>
        </w:rPr>
        <w:t>бря</w:t>
      </w:r>
      <w:r w:rsidR="00C924A2" w:rsidRPr="00364DBA">
        <w:rPr>
          <w:rFonts w:ascii="Times New Roman" w:hAnsi="Times New Roman"/>
          <w:b/>
          <w:sz w:val="24"/>
          <w:szCs w:val="24"/>
        </w:rPr>
        <w:t xml:space="preserve"> 2022</w:t>
      </w:r>
      <w:r w:rsidRPr="00364DBA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6962C5" w:rsidRPr="00F167D7" w:rsidRDefault="006962C5" w:rsidP="00702399">
      <w:pPr>
        <w:widowControl w:val="0"/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Конкурсное предложение, предоставленное с нарушением требований, установленных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Конкурсной документации. </w:t>
      </w:r>
    </w:p>
    <w:p w:rsidR="006962C5" w:rsidRPr="00F167D7" w:rsidRDefault="006962C5" w:rsidP="00702399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(часы и минуты) во избежание совпадения этого времени с временем представления других конкурсных предложений.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6962C5" w:rsidRPr="00F167D7" w:rsidRDefault="006962C5" w:rsidP="00702399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 установленного в настоящем разделе срока Конкурсные предложения не принимаются.</w:t>
      </w:r>
    </w:p>
    <w:p w:rsidR="006962C5" w:rsidRPr="00F167D7" w:rsidRDefault="006962C5" w:rsidP="00702399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>Конверт с Конкурсным предложением, представленным в Конкурсную комиссию после истечения срока представления Конкурсных предложений, не вскрывается и возвращается представившему ее Участнику Конкурса вместе с описью представленных им документов и материалов, на которой делается отметка об отказе в принятии Конкурсного предложения</w:t>
      </w:r>
    </w:p>
    <w:p w:rsidR="006962C5" w:rsidRPr="00F167D7" w:rsidRDefault="006962C5" w:rsidP="00702399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lastRenderedPageBreak/>
        <w:t>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571197" w:rsidRDefault="00571197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конкурсе:</w:t>
      </w:r>
    </w:p>
    <w:p w:rsidR="002F0771" w:rsidRDefault="002F0771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0771">
        <w:rPr>
          <w:rFonts w:ascii="Times New Roman" w:hAnsi="Times New Roman"/>
          <w:sz w:val="24"/>
          <w:szCs w:val="24"/>
        </w:rPr>
        <w:t xml:space="preserve">Конверты с Заявками вскрываются на заседании Конкурсной комиссии по адресу: 692372, </w:t>
      </w:r>
      <w:proofErr w:type="gramStart"/>
      <w:r w:rsidRPr="002F0771">
        <w:rPr>
          <w:rFonts w:ascii="Times New Roman" w:hAnsi="Times New Roman"/>
          <w:sz w:val="24"/>
          <w:szCs w:val="24"/>
        </w:rPr>
        <w:t>с</w:t>
      </w:r>
      <w:proofErr w:type="gramEnd"/>
      <w:r w:rsidRPr="002F07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F0771">
        <w:rPr>
          <w:rFonts w:ascii="Times New Roman" w:hAnsi="Times New Roman"/>
          <w:sz w:val="24"/>
          <w:szCs w:val="24"/>
        </w:rPr>
        <w:t>Черниговка</w:t>
      </w:r>
      <w:proofErr w:type="gramEnd"/>
      <w:r w:rsidRPr="002F0771">
        <w:rPr>
          <w:rFonts w:ascii="Times New Roman" w:hAnsi="Times New Roman"/>
          <w:sz w:val="24"/>
          <w:szCs w:val="24"/>
        </w:rPr>
        <w:t xml:space="preserve"> ул. Буденного 23, </w:t>
      </w:r>
      <w:proofErr w:type="spellStart"/>
      <w:r w:rsidRPr="002F0771">
        <w:rPr>
          <w:rFonts w:ascii="Times New Roman" w:hAnsi="Times New Roman"/>
          <w:sz w:val="24"/>
          <w:szCs w:val="24"/>
        </w:rPr>
        <w:t>каб</w:t>
      </w:r>
      <w:proofErr w:type="spellEnd"/>
      <w:r w:rsidRPr="002F0771">
        <w:rPr>
          <w:rFonts w:ascii="Times New Roman" w:hAnsi="Times New Roman"/>
          <w:sz w:val="24"/>
          <w:szCs w:val="24"/>
        </w:rPr>
        <w:t xml:space="preserve">. </w:t>
      </w:r>
      <w:r w:rsidR="00F6476B">
        <w:rPr>
          <w:rFonts w:ascii="Times New Roman" w:hAnsi="Times New Roman"/>
          <w:sz w:val="24"/>
          <w:szCs w:val="24"/>
        </w:rPr>
        <w:t>101</w:t>
      </w:r>
      <w:r w:rsidRPr="002F0771">
        <w:rPr>
          <w:rFonts w:ascii="Times New Roman" w:hAnsi="Times New Roman"/>
          <w:sz w:val="24"/>
          <w:szCs w:val="24"/>
        </w:rPr>
        <w:t>, в 10 час. 00 мин. по ме</w:t>
      </w:r>
      <w:r>
        <w:rPr>
          <w:rFonts w:ascii="Times New Roman" w:hAnsi="Times New Roman"/>
          <w:sz w:val="24"/>
          <w:szCs w:val="24"/>
        </w:rPr>
        <w:t xml:space="preserve">стному времени </w:t>
      </w:r>
      <w:r w:rsidRPr="00CF15DE">
        <w:rPr>
          <w:rFonts w:ascii="Times New Roman" w:hAnsi="Times New Roman"/>
          <w:sz w:val="24"/>
          <w:szCs w:val="24"/>
        </w:rPr>
        <w:t>«</w:t>
      </w:r>
      <w:r w:rsidR="00CF15DE" w:rsidRPr="00CF15DE">
        <w:rPr>
          <w:rFonts w:ascii="Times New Roman" w:hAnsi="Times New Roman"/>
          <w:sz w:val="24"/>
          <w:szCs w:val="24"/>
        </w:rPr>
        <w:t>12</w:t>
      </w:r>
      <w:r w:rsidRPr="00CF15DE">
        <w:rPr>
          <w:rFonts w:ascii="Times New Roman" w:hAnsi="Times New Roman"/>
          <w:sz w:val="24"/>
          <w:szCs w:val="24"/>
        </w:rPr>
        <w:t xml:space="preserve">» </w:t>
      </w:r>
      <w:r w:rsidR="00CF15DE" w:rsidRPr="00CF15DE">
        <w:rPr>
          <w:rFonts w:ascii="Times New Roman" w:hAnsi="Times New Roman"/>
          <w:sz w:val="24"/>
          <w:szCs w:val="24"/>
        </w:rPr>
        <w:t>августа</w:t>
      </w:r>
      <w:r w:rsidRPr="00CF15DE">
        <w:rPr>
          <w:rFonts w:ascii="Times New Roman" w:hAnsi="Times New Roman"/>
          <w:sz w:val="24"/>
          <w:szCs w:val="24"/>
        </w:rPr>
        <w:t xml:space="preserve"> 202</w:t>
      </w:r>
      <w:r w:rsidR="00C924A2" w:rsidRPr="00CF15DE">
        <w:rPr>
          <w:rFonts w:ascii="Times New Roman" w:hAnsi="Times New Roman"/>
          <w:sz w:val="24"/>
          <w:szCs w:val="24"/>
        </w:rPr>
        <w:t>2</w:t>
      </w:r>
      <w:r w:rsidRPr="00CF15DE">
        <w:rPr>
          <w:rFonts w:ascii="Times New Roman" w:hAnsi="Times New Roman"/>
          <w:sz w:val="24"/>
          <w:szCs w:val="24"/>
        </w:rPr>
        <w:t xml:space="preserve"> года.</w:t>
      </w:r>
    </w:p>
    <w:p w:rsidR="002F0771" w:rsidRDefault="002F0771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76B" w:rsidRDefault="00F6476B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Место, дата и время вскрытия конвертов с конкурсными предложениями:</w:t>
      </w:r>
    </w:p>
    <w:p w:rsidR="00AB6382" w:rsidRPr="00CF15DE" w:rsidRDefault="000761D8" w:rsidP="00CF15D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highlight w:val="green"/>
          <w:lang w:eastAsia="ru-RU"/>
        </w:rPr>
      </w:pPr>
      <w:r w:rsidRPr="000761D8">
        <w:rPr>
          <w:rFonts w:ascii="Times New Roman" w:hAnsi="Times New Roman"/>
          <w:lang w:eastAsia="ru-RU"/>
        </w:rPr>
        <w:t xml:space="preserve">Конверты с Конкурсными предложениями вскрываются на заседании Конкурсной комиссии по адресу 692372, </w:t>
      </w:r>
      <w:proofErr w:type="gramStart"/>
      <w:r w:rsidRPr="000761D8">
        <w:rPr>
          <w:rFonts w:ascii="Times New Roman" w:hAnsi="Times New Roman"/>
          <w:lang w:eastAsia="ru-RU"/>
        </w:rPr>
        <w:t>с</w:t>
      </w:r>
      <w:proofErr w:type="gramEnd"/>
      <w:r w:rsidRPr="000761D8">
        <w:rPr>
          <w:rFonts w:ascii="Times New Roman" w:hAnsi="Times New Roman"/>
          <w:lang w:eastAsia="ru-RU"/>
        </w:rPr>
        <w:t xml:space="preserve">. </w:t>
      </w:r>
      <w:proofErr w:type="gramStart"/>
      <w:r w:rsidRPr="000761D8">
        <w:rPr>
          <w:rFonts w:ascii="Times New Roman" w:hAnsi="Times New Roman"/>
          <w:lang w:eastAsia="ru-RU"/>
        </w:rPr>
        <w:t>Черниговка</w:t>
      </w:r>
      <w:proofErr w:type="gramEnd"/>
      <w:r w:rsidRPr="000761D8">
        <w:rPr>
          <w:rFonts w:ascii="Times New Roman" w:hAnsi="Times New Roman"/>
          <w:lang w:eastAsia="ru-RU"/>
        </w:rPr>
        <w:t xml:space="preserve"> ул. Буденного 23, </w:t>
      </w:r>
      <w:proofErr w:type="spellStart"/>
      <w:r w:rsidRPr="000761D8">
        <w:rPr>
          <w:rFonts w:ascii="Times New Roman" w:hAnsi="Times New Roman"/>
          <w:lang w:eastAsia="ru-RU"/>
        </w:rPr>
        <w:t>каб</w:t>
      </w:r>
      <w:proofErr w:type="spellEnd"/>
      <w:r w:rsidRPr="000761D8">
        <w:rPr>
          <w:rFonts w:ascii="Times New Roman" w:hAnsi="Times New Roman"/>
          <w:lang w:eastAsia="ru-RU"/>
        </w:rPr>
        <w:t xml:space="preserve">. </w:t>
      </w:r>
      <w:r w:rsidR="00F6476B">
        <w:rPr>
          <w:rFonts w:ascii="Times New Roman" w:hAnsi="Times New Roman"/>
          <w:lang w:eastAsia="ru-RU"/>
        </w:rPr>
        <w:t>101</w:t>
      </w:r>
      <w:r w:rsidRPr="000761D8">
        <w:rPr>
          <w:rFonts w:ascii="Times New Roman" w:hAnsi="Times New Roman"/>
          <w:lang w:eastAsia="ru-RU"/>
        </w:rPr>
        <w:t xml:space="preserve"> в 10 час. 00 мин. по местно</w:t>
      </w:r>
      <w:r w:rsidR="00CF15DE">
        <w:rPr>
          <w:rFonts w:ascii="Times New Roman" w:hAnsi="Times New Roman"/>
          <w:lang w:eastAsia="ru-RU"/>
        </w:rPr>
        <w:t>му времени 15.11.2022 г.</w:t>
      </w:r>
    </w:p>
    <w:p w:rsidR="000761D8" w:rsidRDefault="000761D8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6476B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6476B">
        <w:rPr>
          <w:rFonts w:ascii="Times New Roman" w:hAnsi="Times New Roman"/>
          <w:b/>
          <w:sz w:val="24"/>
          <w:szCs w:val="24"/>
        </w:rPr>
        <w:t>Порядок определения победителя конкурса:</w:t>
      </w:r>
    </w:p>
    <w:p w:rsidR="00AB6382" w:rsidRPr="00F167D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F167D7">
        <w:rPr>
          <w:rFonts w:ascii="Times New Roman" w:eastAsia="MS Mincho" w:hAnsi="Times New Roman"/>
          <w:lang w:eastAsia="ja-JP"/>
        </w:rPr>
        <w:t>Победителем Конкурса признается Участник Конкурса, который предложил лучшие условия исполнения Концессионного соглашения, Конкурсному предложению которого присвоен первый номер.</w:t>
      </w: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Срок подписания членами конкурсной комиссии протокола о результатах проведения конкурса:</w:t>
      </w:r>
    </w:p>
    <w:p w:rsidR="00AB6382" w:rsidRPr="00F167D7" w:rsidRDefault="00AB6382" w:rsidP="00AB6382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F167D7">
        <w:rPr>
          <w:rFonts w:ascii="Times New Roman" w:hAnsi="Times New Roman"/>
          <w:lang w:eastAsia="ru-RU"/>
        </w:rPr>
        <w:t>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Конкурса.</w:t>
      </w:r>
    </w:p>
    <w:p w:rsidR="00AB6382" w:rsidRPr="00F167D7" w:rsidRDefault="00AB6382" w:rsidP="00AB6382">
      <w:pPr>
        <w:tabs>
          <w:tab w:val="left" w:pos="15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ab/>
      </w:r>
    </w:p>
    <w:p w:rsidR="00AB6382" w:rsidRPr="00F167D7" w:rsidRDefault="00AB6382" w:rsidP="00AB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167D7">
        <w:rPr>
          <w:rFonts w:ascii="Times New Roman" w:hAnsi="Times New Roman"/>
          <w:b/>
          <w:sz w:val="24"/>
          <w:szCs w:val="24"/>
        </w:rPr>
        <w:t>Срок подписания концессионного соглашения.</w:t>
      </w:r>
    </w:p>
    <w:p w:rsidR="00AB6382" w:rsidRPr="00F167D7" w:rsidRDefault="00AB6382" w:rsidP="00AB6382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Концессионное соглашение должно быть подписано не позднее десяти рабочих дней со дня подписания протокола о результатах проведения Конкурса.  В случае, если по истечении установленного срока подписания Концессионного соглашения победитель Конкурса не представил </w:t>
      </w:r>
      <w:proofErr w:type="spellStart"/>
      <w:r w:rsidRPr="00F167D7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F167D7">
        <w:rPr>
          <w:rFonts w:ascii="Times New Roman" w:hAnsi="Times New Roman"/>
          <w:sz w:val="24"/>
          <w:szCs w:val="24"/>
        </w:rPr>
        <w:t xml:space="preserve"> документы, предусмотренные Конкурсной документацией и (или) указанным проектом Концессионного соглашения и подтверждающие обеспечение исполнения обязательств по Концессионному соглашению, </w:t>
      </w:r>
      <w:proofErr w:type="spellStart"/>
      <w:r w:rsidRPr="00F167D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F167D7">
        <w:rPr>
          <w:rFonts w:ascii="Times New Roman" w:hAnsi="Times New Roman"/>
          <w:sz w:val="24"/>
          <w:szCs w:val="24"/>
        </w:rPr>
        <w:t xml:space="preserve"> принимает решение об отказе в заключении Концессионного соглашения с указанным лицом.</w:t>
      </w:r>
    </w:p>
    <w:p w:rsidR="000575F6" w:rsidRDefault="000575F6" w:rsidP="009846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o9_1"/>
      <w:bookmarkStart w:id="1" w:name="OLE_LINK1"/>
      <w:bookmarkEnd w:id="0"/>
      <w:bookmarkEnd w:id="1"/>
    </w:p>
    <w:p w:rsidR="0098469F" w:rsidRPr="000761D8" w:rsidRDefault="0098469F" w:rsidP="009846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7D7">
        <w:rPr>
          <w:rFonts w:ascii="Times New Roman" w:hAnsi="Times New Roman"/>
          <w:sz w:val="24"/>
          <w:szCs w:val="24"/>
        </w:rPr>
        <w:t xml:space="preserve">Конкурсная документация </w:t>
      </w:r>
      <w:r w:rsidR="000575F6">
        <w:rPr>
          <w:rFonts w:ascii="Times New Roman" w:hAnsi="Times New Roman"/>
          <w:sz w:val="24"/>
          <w:szCs w:val="24"/>
        </w:rPr>
        <w:t>подлежит размещению</w:t>
      </w:r>
      <w:r w:rsidRPr="00F167D7">
        <w:rPr>
          <w:rFonts w:ascii="Times New Roman" w:hAnsi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Интернет для размещения информации о проведении торгов  </w:t>
      </w:r>
      <w:hyperlink w:history="1"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F167D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r w:rsidRPr="00F167D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Pr="00F167D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F167D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167D7">
        <w:rPr>
          <w:rFonts w:ascii="Times New Roman" w:hAnsi="Times New Roman"/>
          <w:sz w:val="24"/>
          <w:szCs w:val="24"/>
        </w:rPr>
        <w:t xml:space="preserve">     и  на официальном сайте администрации Черниговского района </w:t>
      </w:r>
      <w:hyperlink r:id="rId9" w:history="1">
        <w:r w:rsidR="000761D8" w:rsidRPr="00FD5D2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761D8" w:rsidRPr="00FD5D22">
          <w:rPr>
            <w:rStyle w:val="a7"/>
            <w:rFonts w:ascii="Times New Roman" w:hAnsi="Times New Roman"/>
            <w:sz w:val="24"/>
            <w:szCs w:val="24"/>
          </w:rPr>
          <w:t>.</w:t>
        </w:r>
        <w:r w:rsidR="000761D8" w:rsidRPr="00FD5D22">
          <w:rPr>
            <w:rStyle w:val="a7"/>
            <w:rFonts w:ascii="Times New Roman" w:hAnsi="Times New Roman"/>
            <w:sz w:val="24"/>
            <w:szCs w:val="24"/>
            <w:lang w:val="en-US"/>
          </w:rPr>
          <w:t>chernigovka</w:t>
        </w:r>
        <w:r w:rsidR="000761D8" w:rsidRPr="00FD5D22">
          <w:rPr>
            <w:rStyle w:val="a7"/>
            <w:rFonts w:ascii="Times New Roman" w:hAnsi="Times New Roman"/>
            <w:sz w:val="24"/>
            <w:szCs w:val="24"/>
          </w:rPr>
          <w:t>.</w:t>
        </w:r>
        <w:r w:rsidR="000761D8" w:rsidRPr="00FD5D22">
          <w:rPr>
            <w:rStyle w:val="a7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0761D8">
        <w:rPr>
          <w:rFonts w:ascii="Times New Roman" w:hAnsi="Times New Roman"/>
          <w:sz w:val="24"/>
          <w:szCs w:val="24"/>
        </w:rPr>
        <w:t xml:space="preserve">  (раздел «Имущественные отношения»)</w:t>
      </w:r>
      <w:r w:rsidR="000575F6">
        <w:rPr>
          <w:rFonts w:ascii="Times New Roman" w:hAnsi="Times New Roman"/>
          <w:sz w:val="24"/>
          <w:szCs w:val="24"/>
        </w:rPr>
        <w:t xml:space="preserve"> в </w:t>
      </w:r>
      <w:r w:rsidR="000575F6" w:rsidRPr="00CF15DE">
        <w:rPr>
          <w:rFonts w:ascii="Times New Roman" w:hAnsi="Times New Roman"/>
          <w:sz w:val="24"/>
          <w:szCs w:val="24"/>
        </w:rPr>
        <w:t>срок до «</w:t>
      </w:r>
      <w:r w:rsidR="00CF15DE" w:rsidRPr="00CF15DE">
        <w:rPr>
          <w:rFonts w:ascii="Times New Roman" w:hAnsi="Times New Roman"/>
          <w:sz w:val="24"/>
          <w:szCs w:val="24"/>
        </w:rPr>
        <w:t>27</w:t>
      </w:r>
      <w:r w:rsidR="000575F6" w:rsidRPr="00CF15DE">
        <w:rPr>
          <w:rFonts w:ascii="Times New Roman" w:hAnsi="Times New Roman"/>
          <w:sz w:val="24"/>
          <w:szCs w:val="24"/>
        </w:rPr>
        <w:t xml:space="preserve">» </w:t>
      </w:r>
      <w:r w:rsidR="00CF15DE" w:rsidRPr="00CF15DE">
        <w:rPr>
          <w:rFonts w:ascii="Times New Roman" w:hAnsi="Times New Roman"/>
          <w:sz w:val="24"/>
          <w:szCs w:val="24"/>
        </w:rPr>
        <w:t>июня</w:t>
      </w:r>
      <w:r w:rsidR="00C924A2" w:rsidRPr="00CF15DE">
        <w:rPr>
          <w:rFonts w:ascii="Times New Roman" w:hAnsi="Times New Roman"/>
          <w:sz w:val="24"/>
          <w:szCs w:val="24"/>
        </w:rPr>
        <w:t xml:space="preserve"> 2022</w:t>
      </w:r>
      <w:r w:rsidR="000575F6" w:rsidRPr="00CF15DE">
        <w:rPr>
          <w:rFonts w:ascii="Times New Roman" w:hAnsi="Times New Roman"/>
          <w:sz w:val="24"/>
          <w:szCs w:val="24"/>
        </w:rPr>
        <w:t xml:space="preserve"> года.</w:t>
      </w:r>
      <w:r w:rsidR="000575F6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</w:p>
    <w:p w:rsidR="00B76708" w:rsidRPr="00F167D7" w:rsidRDefault="00B76708">
      <w:pPr>
        <w:rPr>
          <w:rFonts w:ascii="Times New Roman" w:hAnsi="Times New Roman"/>
          <w:sz w:val="24"/>
          <w:szCs w:val="24"/>
        </w:rPr>
      </w:pPr>
    </w:p>
    <w:sectPr w:rsidR="00B76708" w:rsidRPr="00F167D7" w:rsidSect="000F41E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DBA" w:rsidRDefault="00364DBA" w:rsidP="00B431FD">
      <w:pPr>
        <w:spacing w:after="0" w:line="240" w:lineRule="auto"/>
      </w:pPr>
      <w:r>
        <w:separator/>
      </w:r>
    </w:p>
  </w:endnote>
  <w:endnote w:type="continuationSeparator" w:id="1">
    <w:p w:rsidR="00364DBA" w:rsidRDefault="00364DBA" w:rsidP="00B4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BA" w:rsidRDefault="00364D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DBA" w:rsidRDefault="00364DBA" w:rsidP="00B431FD">
      <w:pPr>
        <w:spacing w:after="0" w:line="240" w:lineRule="auto"/>
      </w:pPr>
      <w:r>
        <w:separator/>
      </w:r>
    </w:p>
  </w:footnote>
  <w:footnote w:type="continuationSeparator" w:id="1">
    <w:p w:rsidR="00364DBA" w:rsidRDefault="00364DBA" w:rsidP="00B4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EB9"/>
    <w:multiLevelType w:val="hybridMultilevel"/>
    <w:tmpl w:val="914462B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2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D3357"/>
    <w:multiLevelType w:val="hybridMultilevel"/>
    <w:tmpl w:val="C4FA6640"/>
    <w:lvl w:ilvl="0" w:tplc="D81AFD7A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5">
    <w:nsid w:val="4C9957BE"/>
    <w:multiLevelType w:val="hybridMultilevel"/>
    <w:tmpl w:val="6E88B686"/>
    <w:lvl w:ilvl="0" w:tplc="BFB05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08179F"/>
    <w:multiLevelType w:val="multilevel"/>
    <w:tmpl w:val="C66CC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432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382"/>
    <w:rsid w:val="00030D3D"/>
    <w:rsid w:val="00037449"/>
    <w:rsid w:val="00051FE4"/>
    <w:rsid w:val="000575F6"/>
    <w:rsid w:val="00066EE3"/>
    <w:rsid w:val="00071709"/>
    <w:rsid w:val="000761D8"/>
    <w:rsid w:val="000A0270"/>
    <w:rsid w:val="000B2EE7"/>
    <w:rsid w:val="000C434A"/>
    <w:rsid w:val="000C5761"/>
    <w:rsid w:val="000F41E9"/>
    <w:rsid w:val="0012275A"/>
    <w:rsid w:val="001338E7"/>
    <w:rsid w:val="00163198"/>
    <w:rsid w:val="00183889"/>
    <w:rsid w:val="001C6921"/>
    <w:rsid w:val="001C6EED"/>
    <w:rsid w:val="001D0492"/>
    <w:rsid w:val="00253182"/>
    <w:rsid w:val="00254A96"/>
    <w:rsid w:val="002567CD"/>
    <w:rsid w:val="00260B12"/>
    <w:rsid w:val="002658D1"/>
    <w:rsid w:val="00281D88"/>
    <w:rsid w:val="002840D1"/>
    <w:rsid w:val="00291ACF"/>
    <w:rsid w:val="002B7243"/>
    <w:rsid w:val="002C746D"/>
    <w:rsid w:val="002D0323"/>
    <w:rsid w:val="002F0771"/>
    <w:rsid w:val="002F0C9E"/>
    <w:rsid w:val="002F4649"/>
    <w:rsid w:val="00317B08"/>
    <w:rsid w:val="00326522"/>
    <w:rsid w:val="003628D8"/>
    <w:rsid w:val="00364DBA"/>
    <w:rsid w:val="0039016A"/>
    <w:rsid w:val="003B744B"/>
    <w:rsid w:val="003C0611"/>
    <w:rsid w:val="003D5D62"/>
    <w:rsid w:val="003E074F"/>
    <w:rsid w:val="003F20ED"/>
    <w:rsid w:val="00425FF2"/>
    <w:rsid w:val="00472219"/>
    <w:rsid w:val="00475191"/>
    <w:rsid w:val="004959B2"/>
    <w:rsid w:val="00497798"/>
    <w:rsid w:val="004B181B"/>
    <w:rsid w:val="00512223"/>
    <w:rsid w:val="00526861"/>
    <w:rsid w:val="00571197"/>
    <w:rsid w:val="005727B8"/>
    <w:rsid w:val="00621F24"/>
    <w:rsid w:val="006962C5"/>
    <w:rsid w:val="006D365F"/>
    <w:rsid w:val="006D3B0D"/>
    <w:rsid w:val="006D51ED"/>
    <w:rsid w:val="00702399"/>
    <w:rsid w:val="007271D5"/>
    <w:rsid w:val="0073135E"/>
    <w:rsid w:val="0074257C"/>
    <w:rsid w:val="007451C8"/>
    <w:rsid w:val="00753138"/>
    <w:rsid w:val="00754CCE"/>
    <w:rsid w:val="007679F9"/>
    <w:rsid w:val="00775D36"/>
    <w:rsid w:val="0078749A"/>
    <w:rsid w:val="00791B50"/>
    <w:rsid w:val="007B1A76"/>
    <w:rsid w:val="007D7186"/>
    <w:rsid w:val="00814906"/>
    <w:rsid w:val="0086486B"/>
    <w:rsid w:val="00884585"/>
    <w:rsid w:val="008919C8"/>
    <w:rsid w:val="008F6428"/>
    <w:rsid w:val="00906882"/>
    <w:rsid w:val="00942E34"/>
    <w:rsid w:val="00964062"/>
    <w:rsid w:val="00974369"/>
    <w:rsid w:val="0098469F"/>
    <w:rsid w:val="00990F54"/>
    <w:rsid w:val="00993311"/>
    <w:rsid w:val="00993A0D"/>
    <w:rsid w:val="00A12EA0"/>
    <w:rsid w:val="00A17B35"/>
    <w:rsid w:val="00A25C4C"/>
    <w:rsid w:val="00A43964"/>
    <w:rsid w:val="00A47905"/>
    <w:rsid w:val="00A65185"/>
    <w:rsid w:val="00A7786A"/>
    <w:rsid w:val="00A86C36"/>
    <w:rsid w:val="00AB6382"/>
    <w:rsid w:val="00AF7250"/>
    <w:rsid w:val="00B33D54"/>
    <w:rsid w:val="00B431FD"/>
    <w:rsid w:val="00B5350A"/>
    <w:rsid w:val="00B76708"/>
    <w:rsid w:val="00BA1175"/>
    <w:rsid w:val="00BB678F"/>
    <w:rsid w:val="00BC0197"/>
    <w:rsid w:val="00BD49CD"/>
    <w:rsid w:val="00C167D9"/>
    <w:rsid w:val="00C17D73"/>
    <w:rsid w:val="00C217FB"/>
    <w:rsid w:val="00C76CBF"/>
    <w:rsid w:val="00C866FE"/>
    <w:rsid w:val="00C924A2"/>
    <w:rsid w:val="00C92EEB"/>
    <w:rsid w:val="00CC4601"/>
    <w:rsid w:val="00CC4B65"/>
    <w:rsid w:val="00CE12CD"/>
    <w:rsid w:val="00CE5D29"/>
    <w:rsid w:val="00CF15DE"/>
    <w:rsid w:val="00CF5D4B"/>
    <w:rsid w:val="00D05C3A"/>
    <w:rsid w:val="00D065BE"/>
    <w:rsid w:val="00D16688"/>
    <w:rsid w:val="00D20DD4"/>
    <w:rsid w:val="00D20F46"/>
    <w:rsid w:val="00D245DF"/>
    <w:rsid w:val="00D30E47"/>
    <w:rsid w:val="00D632BA"/>
    <w:rsid w:val="00D74FB5"/>
    <w:rsid w:val="00D91BDA"/>
    <w:rsid w:val="00D93B4E"/>
    <w:rsid w:val="00DC39F3"/>
    <w:rsid w:val="00DC5407"/>
    <w:rsid w:val="00DE54AA"/>
    <w:rsid w:val="00E2176B"/>
    <w:rsid w:val="00E71F38"/>
    <w:rsid w:val="00EB63C7"/>
    <w:rsid w:val="00F01BC2"/>
    <w:rsid w:val="00F01BC6"/>
    <w:rsid w:val="00F167D7"/>
    <w:rsid w:val="00F22A27"/>
    <w:rsid w:val="00F400F3"/>
    <w:rsid w:val="00F5138E"/>
    <w:rsid w:val="00F55DFE"/>
    <w:rsid w:val="00F6476B"/>
    <w:rsid w:val="00F73B66"/>
    <w:rsid w:val="00F7770D"/>
    <w:rsid w:val="00FC4A3A"/>
    <w:rsid w:val="00FE043E"/>
    <w:rsid w:val="00FE5B66"/>
    <w:rsid w:val="00FE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49C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D49C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D49C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9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D49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49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D49C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BD49C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D49CD"/>
    <w:pPr>
      <w:ind w:left="720"/>
      <w:contextualSpacing/>
    </w:pPr>
  </w:style>
  <w:style w:type="character" w:styleId="a7">
    <w:name w:val="Hyperlink"/>
    <w:uiPriority w:val="99"/>
    <w:rsid w:val="00AB638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AB6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6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AB6382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Standard">
    <w:name w:val="Standard"/>
    <w:rsid w:val="00AB6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22">
    <w:name w:val="Body Text 2"/>
    <w:basedOn w:val="a"/>
    <w:link w:val="23"/>
    <w:uiPriority w:val="99"/>
    <w:unhideWhenUsed/>
    <w:rsid w:val="00AB6382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B6382"/>
  </w:style>
  <w:style w:type="paragraph" w:styleId="a8">
    <w:name w:val="header"/>
    <w:basedOn w:val="a"/>
    <w:link w:val="a9"/>
    <w:uiPriority w:val="99"/>
    <w:semiHidden/>
    <w:unhideWhenUsed/>
    <w:rsid w:val="00B4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1F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4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1FD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5D2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aliases w:val="Обычный (Web)"/>
    <w:basedOn w:val="a"/>
    <w:rsid w:val="00974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basedOn w:val="a"/>
    <w:link w:val="af0"/>
    <w:uiPriority w:val="1"/>
    <w:qFormat/>
    <w:rsid w:val="00BB678F"/>
    <w:pPr>
      <w:spacing w:after="0" w:line="240" w:lineRule="auto"/>
      <w:jc w:val="both"/>
    </w:pPr>
    <w:rPr>
      <w:rFonts w:ascii="Cambria" w:hAnsi="Cambria"/>
      <w:sz w:val="24"/>
      <w:szCs w:val="24"/>
      <w:lang w:val="en-US" w:eastAsia="ar-SA" w:bidi="en-US"/>
    </w:rPr>
  </w:style>
  <w:style w:type="character" w:customStyle="1" w:styleId="af0">
    <w:name w:val="Без интервала Знак"/>
    <w:link w:val="af"/>
    <w:uiPriority w:val="1"/>
    <w:rsid w:val="00BB678F"/>
    <w:rPr>
      <w:rFonts w:ascii="Cambria" w:eastAsia="Times New Roman" w:hAnsi="Cambria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gra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ernigov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39CE-6330-4C37-BCD1-0A2EF2C1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Плаксина</cp:lastModifiedBy>
  <cp:revision>28</cp:revision>
  <cp:lastPrinted>2018-10-15T05:33:00Z</cp:lastPrinted>
  <dcterms:created xsi:type="dcterms:W3CDTF">2020-08-15T00:45:00Z</dcterms:created>
  <dcterms:modified xsi:type="dcterms:W3CDTF">2022-06-22T06:58:00Z</dcterms:modified>
</cp:coreProperties>
</file>